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FD4D5" w14:textId="77777777" w:rsidR="0009538F" w:rsidRDefault="00000000">
      <w:pPr>
        <w:pStyle w:val="Ttulo1"/>
      </w:pPr>
      <w:r>
        <w:t>Diccionario de Datos - Sistema de Gestión de Parqueadero 'Veroni Plaza'</w:t>
      </w:r>
    </w:p>
    <w:p w14:paraId="64E4F26D" w14:textId="77777777" w:rsidR="0009538F" w:rsidRDefault="00000000">
      <w:r>
        <w:t xml:space="preserve">Este documento describe los campos, tipos de datos, tamaños y descripciones de las tablas que conforman la base de datos del sistema de gestión de </w:t>
      </w:r>
      <w:proofErr w:type="spellStart"/>
      <w:r>
        <w:t>parqueadero</w:t>
      </w:r>
      <w:proofErr w:type="spellEnd"/>
      <w:r>
        <w:t xml:space="preserve"> Veroni Plaza.</w:t>
      </w:r>
    </w:p>
    <w:p w14:paraId="31C8043A" w14:textId="31CE8127" w:rsidR="00D772A0" w:rsidRDefault="00D772A0" w:rsidP="00D772A0">
      <w:pPr>
        <w:pStyle w:val="Ttulo2"/>
      </w:pPr>
      <w:proofErr w:type="spellStart"/>
      <w:r>
        <w:t>Referencial</w:t>
      </w:r>
      <w:proofErr w:type="spellEnd"/>
      <w:r>
        <w:t xml:space="preserve"> - </w:t>
      </w:r>
      <w:r>
        <w:t>Usuario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D772A0" w14:paraId="55FE9428" w14:textId="77777777" w:rsidTr="00597E23">
        <w:tc>
          <w:tcPr>
            <w:tcW w:w="2160" w:type="dxa"/>
          </w:tcPr>
          <w:p w14:paraId="6156E98E" w14:textId="77777777" w:rsidR="00D772A0" w:rsidRDefault="00D772A0" w:rsidP="00597E23">
            <w:r>
              <w:t>Campo</w:t>
            </w:r>
          </w:p>
        </w:tc>
        <w:tc>
          <w:tcPr>
            <w:tcW w:w="2160" w:type="dxa"/>
          </w:tcPr>
          <w:p w14:paraId="5E4ADE2D" w14:textId="77777777" w:rsidR="00D772A0" w:rsidRDefault="00D772A0" w:rsidP="00597E23">
            <w:r>
              <w:t>Tipo de Dato</w:t>
            </w:r>
          </w:p>
        </w:tc>
        <w:tc>
          <w:tcPr>
            <w:tcW w:w="2160" w:type="dxa"/>
          </w:tcPr>
          <w:p w14:paraId="793A4C45" w14:textId="77777777" w:rsidR="00D772A0" w:rsidRDefault="00D772A0" w:rsidP="00597E23">
            <w:proofErr w:type="spellStart"/>
            <w:r>
              <w:t>Tamaño</w:t>
            </w:r>
            <w:proofErr w:type="spellEnd"/>
          </w:p>
        </w:tc>
        <w:tc>
          <w:tcPr>
            <w:tcW w:w="2160" w:type="dxa"/>
          </w:tcPr>
          <w:p w14:paraId="4C8CF0CC" w14:textId="77777777" w:rsidR="00D772A0" w:rsidRDefault="00D772A0" w:rsidP="00597E23">
            <w:proofErr w:type="spellStart"/>
            <w:r>
              <w:t>Descripción</w:t>
            </w:r>
            <w:proofErr w:type="spellEnd"/>
          </w:p>
        </w:tc>
      </w:tr>
      <w:tr w:rsidR="00D772A0" w14:paraId="3D379AB3" w14:textId="77777777" w:rsidTr="00597E23">
        <w:tc>
          <w:tcPr>
            <w:tcW w:w="2160" w:type="dxa"/>
          </w:tcPr>
          <w:p w14:paraId="22869867" w14:textId="456DCC33" w:rsidR="00D772A0" w:rsidRDefault="00D772A0" w:rsidP="00597E23">
            <w:proofErr w:type="spellStart"/>
            <w:r>
              <w:t>id_</w:t>
            </w:r>
            <w:r>
              <w:t>usuario</w:t>
            </w:r>
            <w:proofErr w:type="spellEnd"/>
            <w:r>
              <w:t xml:space="preserve"> PK</w:t>
            </w:r>
          </w:p>
        </w:tc>
        <w:tc>
          <w:tcPr>
            <w:tcW w:w="2160" w:type="dxa"/>
          </w:tcPr>
          <w:p w14:paraId="2091610A" w14:textId="5E0D14AC" w:rsidR="00D772A0" w:rsidRDefault="00D772A0" w:rsidP="00597E23">
            <w:r>
              <w:t>INT</w:t>
            </w:r>
          </w:p>
        </w:tc>
        <w:tc>
          <w:tcPr>
            <w:tcW w:w="2160" w:type="dxa"/>
          </w:tcPr>
          <w:p w14:paraId="04448A43" w14:textId="77777777" w:rsidR="00D772A0" w:rsidRDefault="00D772A0" w:rsidP="00597E23">
            <w:r>
              <w:t>11</w:t>
            </w:r>
          </w:p>
        </w:tc>
        <w:tc>
          <w:tcPr>
            <w:tcW w:w="2160" w:type="dxa"/>
          </w:tcPr>
          <w:p w14:paraId="5478E6B5" w14:textId="77777777" w:rsidR="00D772A0" w:rsidRDefault="00D772A0" w:rsidP="00597E23">
            <w:proofErr w:type="spellStart"/>
            <w:r>
              <w:t>Identificador</w:t>
            </w:r>
            <w:proofErr w:type="spellEnd"/>
            <w:r>
              <w:t xml:space="preserve"> </w:t>
            </w:r>
            <w:proofErr w:type="spellStart"/>
            <w:r>
              <w:t>único</w:t>
            </w:r>
            <w:proofErr w:type="spellEnd"/>
            <w:r>
              <w:t xml:space="preserve"> de la </w:t>
            </w:r>
            <w:proofErr w:type="spellStart"/>
            <w:r>
              <w:t>tarifa</w:t>
            </w:r>
            <w:proofErr w:type="spellEnd"/>
          </w:p>
        </w:tc>
      </w:tr>
      <w:tr w:rsidR="00D772A0" w14:paraId="3084C1DE" w14:textId="77777777" w:rsidTr="00597E23">
        <w:tc>
          <w:tcPr>
            <w:tcW w:w="2160" w:type="dxa"/>
          </w:tcPr>
          <w:p w14:paraId="1936A2EA" w14:textId="42889734" w:rsidR="00D772A0" w:rsidRDefault="00D772A0" w:rsidP="00597E23">
            <w:proofErr w:type="spellStart"/>
            <w:r>
              <w:t>Nombre_usuario</w:t>
            </w:r>
            <w:proofErr w:type="spellEnd"/>
          </w:p>
        </w:tc>
        <w:tc>
          <w:tcPr>
            <w:tcW w:w="2160" w:type="dxa"/>
          </w:tcPr>
          <w:p w14:paraId="6014B556" w14:textId="77777777" w:rsidR="00D772A0" w:rsidRDefault="00D772A0" w:rsidP="00597E23">
            <w:r>
              <w:t>VARCHAR</w:t>
            </w:r>
          </w:p>
        </w:tc>
        <w:tc>
          <w:tcPr>
            <w:tcW w:w="2160" w:type="dxa"/>
          </w:tcPr>
          <w:p w14:paraId="157D8547" w14:textId="27B9601B" w:rsidR="00D772A0" w:rsidRDefault="00D772A0" w:rsidP="00597E23">
            <w:r>
              <w:t>30</w:t>
            </w:r>
          </w:p>
        </w:tc>
        <w:tc>
          <w:tcPr>
            <w:tcW w:w="2160" w:type="dxa"/>
          </w:tcPr>
          <w:p w14:paraId="0B6EB0E4" w14:textId="77777777" w:rsidR="00D772A0" w:rsidRDefault="00D772A0" w:rsidP="00597E23">
            <w:r>
              <w:t xml:space="preserve">Tipo de </w:t>
            </w:r>
            <w:proofErr w:type="spellStart"/>
            <w:r>
              <w:t>vehículo</w:t>
            </w:r>
            <w:proofErr w:type="spellEnd"/>
            <w:r>
              <w:t xml:space="preserve"> (</w:t>
            </w:r>
            <w:proofErr w:type="spellStart"/>
            <w:r>
              <w:t>carro</w:t>
            </w:r>
            <w:proofErr w:type="spellEnd"/>
            <w:r>
              <w:t xml:space="preserve">, moto, </w:t>
            </w:r>
            <w:proofErr w:type="spellStart"/>
            <w:r>
              <w:t>bicicleta</w:t>
            </w:r>
            <w:proofErr w:type="spellEnd"/>
            <w:r>
              <w:t>)</w:t>
            </w:r>
          </w:p>
        </w:tc>
      </w:tr>
      <w:tr w:rsidR="00D772A0" w14:paraId="52CE2282" w14:textId="77777777" w:rsidTr="00597E23">
        <w:tc>
          <w:tcPr>
            <w:tcW w:w="2160" w:type="dxa"/>
          </w:tcPr>
          <w:p w14:paraId="700E2D79" w14:textId="049134E4" w:rsidR="00D772A0" w:rsidRDefault="00D772A0" w:rsidP="00597E23">
            <w:proofErr w:type="spellStart"/>
            <w:r>
              <w:t>Contraseña</w:t>
            </w:r>
            <w:proofErr w:type="spellEnd"/>
          </w:p>
        </w:tc>
        <w:tc>
          <w:tcPr>
            <w:tcW w:w="2160" w:type="dxa"/>
          </w:tcPr>
          <w:p w14:paraId="6AF37443" w14:textId="7EFBF106" w:rsidR="00D772A0" w:rsidRDefault="00D772A0" w:rsidP="00597E23">
            <w:r>
              <w:t>VARCHAR</w:t>
            </w:r>
          </w:p>
        </w:tc>
        <w:tc>
          <w:tcPr>
            <w:tcW w:w="2160" w:type="dxa"/>
          </w:tcPr>
          <w:p w14:paraId="18C0318B" w14:textId="6ECC2D1B" w:rsidR="00D772A0" w:rsidRDefault="00D772A0" w:rsidP="00597E23">
            <w:r>
              <w:t>10</w:t>
            </w:r>
            <w:r>
              <w:t>0</w:t>
            </w:r>
          </w:p>
        </w:tc>
        <w:tc>
          <w:tcPr>
            <w:tcW w:w="2160" w:type="dxa"/>
          </w:tcPr>
          <w:p w14:paraId="20395712" w14:textId="77777777" w:rsidR="00D772A0" w:rsidRDefault="00D772A0" w:rsidP="00597E23">
            <w:r>
              <w:t xml:space="preserve">Costo </w:t>
            </w:r>
            <w:proofErr w:type="spellStart"/>
            <w:r>
              <w:t>por</w:t>
            </w:r>
            <w:proofErr w:type="spellEnd"/>
            <w:r>
              <w:t xml:space="preserve"> hora de </w:t>
            </w:r>
            <w:proofErr w:type="spellStart"/>
            <w:r>
              <w:t>parqueo</w:t>
            </w:r>
            <w:proofErr w:type="spellEnd"/>
          </w:p>
        </w:tc>
      </w:tr>
      <w:tr w:rsidR="00D772A0" w14:paraId="6E18A8E2" w14:textId="77777777" w:rsidTr="00597E23">
        <w:tc>
          <w:tcPr>
            <w:tcW w:w="2160" w:type="dxa"/>
          </w:tcPr>
          <w:p w14:paraId="490EAE51" w14:textId="760B51C3" w:rsidR="00D772A0" w:rsidRDefault="00D772A0" w:rsidP="00597E23">
            <w:r>
              <w:t>Rol</w:t>
            </w:r>
          </w:p>
        </w:tc>
        <w:tc>
          <w:tcPr>
            <w:tcW w:w="2160" w:type="dxa"/>
          </w:tcPr>
          <w:p w14:paraId="53423224" w14:textId="764CCE45" w:rsidR="00D772A0" w:rsidRDefault="00D772A0" w:rsidP="00597E23">
            <w:r>
              <w:t>VARCHAR</w:t>
            </w:r>
          </w:p>
        </w:tc>
        <w:tc>
          <w:tcPr>
            <w:tcW w:w="2160" w:type="dxa"/>
          </w:tcPr>
          <w:p w14:paraId="2D8A6B51" w14:textId="648B2832" w:rsidR="00D772A0" w:rsidRDefault="00D772A0" w:rsidP="00597E23">
            <w:r>
              <w:t>20</w:t>
            </w:r>
          </w:p>
        </w:tc>
        <w:tc>
          <w:tcPr>
            <w:tcW w:w="2160" w:type="dxa"/>
          </w:tcPr>
          <w:p w14:paraId="3243CCE8" w14:textId="77777777" w:rsidR="00D772A0" w:rsidRDefault="00D772A0" w:rsidP="00597E23">
            <w:r>
              <w:t xml:space="preserve">Costo </w:t>
            </w:r>
            <w:proofErr w:type="spellStart"/>
            <w:r>
              <w:t>por</w:t>
            </w:r>
            <w:proofErr w:type="spellEnd"/>
            <w:r>
              <w:t xml:space="preserve"> día de </w:t>
            </w:r>
            <w:proofErr w:type="spellStart"/>
            <w:r>
              <w:t>parqueo</w:t>
            </w:r>
            <w:proofErr w:type="spellEnd"/>
          </w:p>
        </w:tc>
      </w:tr>
      <w:tr w:rsidR="00D772A0" w14:paraId="4726AAF7" w14:textId="77777777" w:rsidTr="00597E23">
        <w:tc>
          <w:tcPr>
            <w:tcW w:w="2160" w:type="dxa"/>
          </w:tcPr>
          <w:p w14:paraId="4313E6AE" w14:textId="4CF29E8A" w:rsidR="00D772A0" w:rsidRDefault="00D772A0" w:rsidP="00597E23">
            <w:proofErr w:type="spellStart"/>
            <w:r>
              <w:t>estado</w:t>
            </w:r>
            <w:proofErr w:type="spellEnd"/>
          </w:p>
        </w:tc>
        <w:tc>
          <w:tcPr>
            <w:tcW w:w="2160" w:type="dxa"/>
          </w:tcPr>
          <w:p w14:paraId="6D856F5C" w14:textId="77777777" w:rsidR="00D772A0" w:rsidRDefault="00D772A0" w:rsidP="00597E23">
            <w:r>
              <w:t>VARCHAR</w:t>
            </w:r>
          </w:p>
        </w:tc>
        <w:tc>
          <w:tcPr>
            <w:tcW w:w="2160" w:type="dxa"/>
          </w:tcPr>
          <w:p w14:paraId="330E0792" w14:textId="06DB9A2F" w:rsidR="00D772A0" w:rsidRDefault="00D772A0" w:rsidP="00597E23">
            <w:r>
              <w:t>15</w:t>
            </w:r>
          </w:p>
        </w:tc>
        <w:tc>
          <w:tcPr>
            <w:tcW w:w="2160" w:type="dxa"/>
          </w:tcPr>
          <w:p w14:paraId="3C453C4A" w14:textId="77777777" w:rsidR="00D772A0" w:rsidRDefault="00D772A0" w:rsidP="00597E23">
            <w:r>
              <w:t xml:space="preserve">Estado de la </w:t>
            </w:r>
            <w:proofErr w:type="spellStart"/>
            <w:r>
              <w:t>tarifa</w:t>
            </w:r>
            <w:proofErr w:type="spellEnd"/>
            <w:r>
              <w:t xml:space="preserve"> (</w:t>
            </w:r>
            <w:proofErr w:type="spellStart"/>
            <w:r>
              <w:t>activa</w:t>
            </w:r>
            <w:proofErr w:type="spellEnd"/>
            <w:r>
              <w:t>/</w:t>
            </w:r>
            <w:proofErr w:type="spellStart"/>
            <w:r>
              <w:t>inactiva</w:t>
            </w:r>
            <w:proofErr w:type="spellEnd"/>
            <w:r>
              <w:t>)</w:t>
            </w:r>
          </w:p>
        </w:tc>
      </w:tr>
      <w:tr w:rsidR="00D772A0" w14:paraId="780F5004" w14:textId="77777777" w:rsidTr="00597E23">
        <w:tc>
          <w:tcPr>
            <w:tcW w:w="2160" w:type="dxa"/>
          </w:tcPr>
          <w:p w14:paraId="4DFD9A1B" w14:textId="1AD67596" w:rsidR="00D772A0" w:rsidRDefault="00D772A0" w:rsidP="00597E23">
            <w:proofErr w:type="spellStart"/>
            <w:r>
              <w:t>Id_empleado</w:t>
            </w:r>
            <w:proofErr w:type="spellEnd"/>
            <w:r>
              <w:t xml:space="preserve"> FK</w:t>
            </w:r>
          </w:p>
        </w:tc>
        <w:tc>
          <w:tcPr>
            <w:tcW w:w="2160" w:type="dxa"/>
          </w:tcPr>
          <w:p w14:paraId="150DD6FA" w14:textId="645B757B" w:rsidR="00D772A0" w:rsidRDefault="00D772A0" w:rsidP="00597E23">
            <w:r>
              <w:t>INT</w:t>
            </w:r>
          </w:p>
        </w:tc>
        <w:tc>
          <w:tcPr>
            <w:tcW w:w="2160" w:type="dxa"/>
          </w:tcPr>
          <w:p w14:paraId="4EFCEE24" w14:textId="397FE745" w:rsidR="00D772A0" w:rsidRDefault="00D772A0" w:rsidP="00597E23">
            <w:r>
              <w:t>11</w:t>
            </w:r>
          </w:p>
        </w:tc>
        <w:tc>
          <w:tcPr>
            <w:tcW w:w="2160" w:type="dxa"/>
          </w:tcPr>
          <w:p w14:paraId="5848B331" w14:textId="7876DEB2" w:rsidR="00D772A0" w:rsidRDefault="00D772A0" w:rsidP="00597E23">
            <w:proofErr w:type="spellStart"/>
            <w:r>
              <w:t>Relación</w:t>
            </w:r>
            <w:proofErr w:type="spellEnd"/>
            <w:r>
              <w:t xml:space="preserve"> con la table </w:t>
            </w:r>
            <w:proofErr w:type="spellStart"/>
            <w:r>
              <w:t>empleado</w:t>
            </w:r>
            <w:proofErr w:type="spellEnd"/>
          </w:p>
        </w:tc>
      </w:tr>
    </w:tbl>
    <w:p w14:paraId="01E46374" w14:textId="77777777" w:rsidR="00D772A0" w:rsidRDefault="00D772A0"/>
    <w:p w14:paraId="3E3533F6" w14:textId="77777777" w:rsidR="0009538F" w:rsidRDefault="00000000">
      <w:pPr>
        <w:pStyle w:val="Ttulo2"/>
      </w:pPr>
      <w:r>
        <w:t>Referencial - TARIFA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09538F" w14:paraId="4ABB4692" w14:textId="77777777" w:rsidTr="00A85870">
        <w:tc>
          <w:tcPr>
            <w:tcW w:w="2160" w:type="dxa"/>
          </w:tcPr>
          <w:p w14:paraId="1A174195" w14:textId="77777777" w:rsidR="0009538F" w:rsidRDefault="00000000">
            <w:r>
              <w:t>Campo</w:t>
            </w:r>
          </w:p>
        </w:tc>
        <w:tc>
          <w:tcPr>
            <w:tcW w:w="2160" w:type="dxa"/>
          </w:tcPr>
          <w:p w14:paraId="093BA31C" w14:textId="77777777" w:rsidR="0009538F" w:rsidRDefault="00000000">
            <w:r>
              <w:t>Tipo de Dato</w:t>
            </w:r>
          </w:p>
        </w:tc>
        <w:tc>
          <w:tcPr>
            <w:tcW w:w="2160" w:type="dxa"/>
          </w:tcPr>
          <w:p w14:paraId="4FED2291" w14:textId="77777777" w:rsidR="0009538F" w:rsidRDefault="00000000">
            <w:r>
              <w:t>Tamaño</w:t>
            </w:r>
          </w:p>
        </w:tc>
        <w:tc>
          <w:tcPr>
            <w:tcW w:w="2160" w:type="dxa"/>
          </w:tcPr>
          <w:p w14:paraId="5753F3C2" w14:textId="77777777" w:rsidR="0009538F" w:rsidRDefault="00000000">
            <w:r>
              <w:t>Descripción</w:t>
            </w:r>
          </w:p>
        </w:tc>
      </w:tr>
      <w:tr w:rsidR="0009538F" w14:paraId="27111DF3" w14:textId="77777777" w:rsidTr="00A85870">
        <w:tc>
          <w:tcPr>
            <w:tcW w:w="2160" w:type="dxa"/>
          </w:tcPr>
          <w:p w14:paraId="0D8F3ADD" w14:textId="53736C6C" w:rsidR="0009538F" w:rsidRDefault="00000000">
            <w:proofErr w:type="spellStart"/>
            <w:r>
              <w:t>id_tarifa</w:t>
            </w:r>
            <w:proofErr w:type="spellEnd"/>
            <w:r w:rsidR="00A85870">
              <w:t xml:space="preserve"> PK</w:t>
            </w:r>
          </w:p>
        </w:tc>
        <w:tc>
          <w:tcPr>
            <w:tcW w:w="2160" w:type="dxa"/>
          </w:tcPr>
          <w:p w14:paraId="4AD1F25F" w14:textId="77777777" w:rsidR="0009538F" w:rsidRDefault="00000000">
            <w:r>
              <w:t>INT</w:t>
            </w:r>
          </w:p>
        </w:tc>
        <w:tc>
          <w:tcPr>
            <w:tcW w:w="2160" w:type="dxa"/>
          </w:tcPr>
          <w:p w14:paraId="734C084A" w14:textId="77777777" w:rsidR="0009538F" w:rsidRDefault="00000000">
            <w:r>
              <w:t>11</w:t>
            </w:r>
          </w:p>
        </w:tc>
        <w:tc>
          <w:tcPr>
            <w:tcW w:w="2160" w:type="dxa"/>
          </w:tcPr>
          <w:p w14:paraId="46E700A9" w14:textId="77777777" w:rsidR="0009538F" w:rsidRDefault="00000000">
            <w:r>
              <w:t>Identificador único de la tarifa</w:t>
            </w:r>
          </w:p>
        </w:tc>
      </w:tr>
      <w:tr w:rsidR="0009538F" w14:paraId="6EC594B6" w14:textId="77777777" w:rsidTr="00A85870">
        <w:tc>
          <w:tcPr>
            <w:tcW w:w="2160" w:type="dxa"/>
          </w:tcPr>
          <w:p w14:paraId="56B6C2DA" w14:textId="77777777" w:rsidR="0009538F" w:rsidRDefault="00000000">
            <w:r>
              <w:t>tipo_vehiculo</w:t>
            </w:r>
          </w:p>
        </w:tc>
        <w:tc>
          <w:tcPr>
            <w:tcW w:w="2160" w:type="dxa"/>
          </w:tcPr>
          <w:p w14:paraId="3C5DFB4A" w14:textId="77777777" w:rsidR="0009538F" w:rsidRDefault="00000000">
            <w:r>
              <w:t>VARCHAR</w:t>
            </w:r>
          </w:p>
        </w:tc>
        <w:tc>
          <w:tcPr>
            <w:tcW w:w="2160" w:type="dxa"/>
          </w:tcPr>
          <w:p w14:paraId="7C7E1468" w14:textId="77777777" w:rsidR="0009538F" w:rsidRDefault="00000000">
            <w:r>
              <w:t>20</w:t>
            </w:r>
          </w:p>
        </w:tc>
        <w:tc>
          <w:tcPr>
            <w:tcW w:w="2160" w:type="dxa"/>
          </w:tcPr>
          <w:p w14:paraId="0BE1C169" w14:textId="77777777" w:rsidR="0009538F" w:rsidRDefault="00000000">
            <w:r>
              <w:t>Tipo de vehículo (carro, moto, bicicleta)</w:t>
            </w:r>
          </w:p>
        </w:tc>
      </w:tr>
      <w:tr w:rsidR="0009538F" w14:paraId="0252C282" w14:textId="77777777" w:rsidTr="00A85870">
        <w:tc>
          <w:tcPr>
            <w:tcW w:w="2160" w:type="dxa"/>
          </w:tcPr>
          <w:p w14:paraId="2CE6F378" w14:textId="77777777" w:rsidR="0009538F" w:rsidRDefault="00000000">
            <w:r>
              <w:t>valor_hora</w:t>
            </w:r>
          </w:p>
        </w:tc>
        <w:tc>
          <w:tcPr>
            <w:tcW w:w="2160" w:type="dxa"/>
          </w:tcPr>
          <w:p w14:paraId="3317050E" w14:textId="77777777" w:rsidR="0009538F" w:rsidRDefault="00000000">
            <w:r>
              <w:t>DECIMAL</w:t>
            </w:r>
          </w:p>
        </w:tc>
        <w:tc>
          <w:tcPr>
            <w:tcW w:w="2160" w:type="dxa"/>
          </w:tcPr>
          <w:p w14:paraId="1529C859" w14:textId="77777777" w:rsidR="0009538F" w:rsidRDefault="00000000">
            <w:r>
              <w:t>10,2</w:t>
            </w:r>
          </w:p>
        </w:tc>
        <w:tc>
          <w:tcPr>
            <w:tcW w:w="2160" w:type="dxa"/>
          </w:tcPr>
          <w:p w14:paraId="7EF7C523" w14:textId="77777777" w:rsidR="0009538F" w:rsidRDefault="00000000">
            <w:r>
              <w:t>Costo por hora de parqueo</w:t>
            </w:r>
          </w:p>
        </w:tc>
      </w:tr>
      <w:tr w:rsidR="0009538F" w14:paraId="706139BE" w14:textId="77777777" w:rsidTr="00A85870">
        <w:tc>
          <w:tcPr>
            <w:tcW w:w="2160" w:type="dxa"/>
          </w:tcPr>
          <w:p w14:paraId="3BFCB331" w14:textId="77777777" w:rsidR="0009538F" w:rsidRDefault="00000000">
            <w:r>
              <w:t>valor_dia</w:t>
            </w:r>
          </w:p>
        </w:tc>
        <w:tc>
          <w:tcPr>
            <w:tcW w:w="2160" w:type="dxa"/>
          </w:tcPr>
          <w:p w14:paraId="687340F5" w14:textId="77777777" w:rsidR="0009538F" w:rsidRDefault="00000000">
            <w:r>
              <w:t>DECIMAL</w:t>
            </w:r>
          </w:p>
        </w:tc>
        <w:tc>
          <w:tcPr>
            <w:tcW w:w="2160" w:type="dxa"/>
          </w:tcPr>
          <w:p w14:paraId="288FE5E6" w14:textId="77777777" w:rsidR="0009538F" w:rsidRDefault="00000000">
            <w:r>
              <w:t>10,2</w:t>
            </w:r>
          </w:p>
        </w:tc>
        <w:tc>
          <w:tcPr>
            <w:tcW w:w="2160" w:type="dxa"/>
          </w:tcPr>
          <w:p w14:paraId="33737BCD" w14:textId="77777777" w:rsidR="0009538F" w:rsidRDefault="00000000">
            <w:r>
              <w:t>Costo por día de parqueo</w:t>
            </w:r>
          </w:p>
        </w:tc>
      </w:tr>
      <w:tr w:rsidR="0009538F" w14:paraId="7AB016B7" w14:textId="77777777" w:rsidTr="00A85870">
        <w:tc>
          <w:tcPr>
            <w:tcW w:w="2160" w:type="dxa"/>
          </w:tcPr>
          <w:p w14:paraId="5CF118CB" w14:textId="77777777" w:rsidR="0009538F" w:rsidRDefault="00000000">
            <w:r>
              <w:lastRenderedPageBreak/>
              <w:t>estado</w:t>
            </w:r>
          </w:p>
        </w:tc>
        <w:tc>
          <w:tcPr>
            <w:tcW w:w="2160" w:type="dxa"/>
          </w:tcPr>
          <w:p w14:paraId="28511DCE" w14:textId="77777777" w:rsidR="0009538F" w:rsidRDefault="00000000">
            <w:r>
              <w:t>VARCHAR</w:t>
            </w:r>
          </w:p>
        </w:tc>
        <w:tc>
          <w:tcPr>
            <w:tcW w:w="2160" w:type="dxa"/>
          </w:tcPr>
          <w:p w14:paraId="4AF13D8E" w14:textId="77777777" w:rsidR="0009538F" w:rsidRDefault="00000000">
            <w:r>
              <w:t>10</w:t>
            </w:r>
          </w:p>
        </w:tc>
        <w:tc>
          <w:tcPr>
            <w:tcW w:w="2160" w:type="dxa"/>
          </w:tcPr>
          <w:p w14:paraId="23D342A2" w14:textId="77777777" w:rsidR="0009538F" w:rsidRDefault="00000000">
            <w:r>
              <w:t>Estado de la tarifa (activa/inactiva)</w:t>
            </w:r>
          </w:p>
        </w:tc>
      </w:tr>
    </w:tbl>
    <w:p w14:paraId="506470D4" w14:textId="77777777" w:rsidR="0009538F" w:rsidRDefault="0009538F"/>
    <w:p w14:paraId="384942B8" w14:textId="77777777" w:rsidR="0009538F" w:rsidRDefault="00000000">
      <w:pPr>
        <w:pStyle w:val="Ttulo2"/>
      </w:pPr>
      <w:r>
        <w:t>Referencial - VEHICULO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09538F" w14:paraId="208FBCAC" w14:textId="77777777" w:rsidTr="00A85870">
        <w:tc>
          <w:tcPr>
            <w:tcW w:w="2160" w:type="dxa"/>
          </w:tcPr>
          <w:p w14:paraId="6D914E2E" w14:textId="77777777" w:rsidR="0009538F" w:rsidRDefault="00000000">
            <w:r>
              <w:t>Campo</w:t>
            </w:r>
          </w:p>
        </w:tc>
        <w:tc>
          <w:tcPr>
            <w:tcW w:w="2160" w:type="dxa"/>
          </w:tcPr>
          <w:p w14:paraId="7A712388" w14:textId="77777777" w:rsidR="0009538F" w:rsidRDefault="00000000">
            <w:r>
              <w:t>Tipo de Dato</w:t>
            </w:r>
          </w:p>
        </w:tc>
        <w:tc>
          <w:tcPr>
            <w:tcW w:w="2160" w:type="dxa"/>
          </w:tcPr>
          <w:p w14:paraId="616D1D1A" w14:textId="77777777" w:rsidR="0009538F" w:rsidRDefault="00000000">
            <w:r>
              <w:t>Tamaño</w:t>
            </w:r>
          </w:p>
        </w:tc>
        <w:tc>
          <w:tcPr>
            <w:tcW w:w="2160" w:type="dxa"/>
          </w:tcPr>
          <w:p w14:paraId="320262A9" w14:textId="77777777" w:rsidR="0009538F" w:rsidRDefault="00000000">
            <w:r>
              <w:t>Descripción</w:t>
            </w:r>
          </w:p>
        </w:tc>
      </w:tr>
      <w:tr w:rsidR="0009538F" w14:paraId="5F3C9DBE" w14:textId="77777777" w:rsidTr="00A85870">
        <w:tc>
          <w:tcPr>
            <w:tcW w:w="2160" w:type="dxa"/>
          </w:tcPr>
          <w:p w14:paraId="4545CCB4" w14:textId="0D73834A" w:rsidR="0009538F" w:rsidRDefault="00000000">
            <w:proofErr w:type="spellStart"/>
            <w:r>
              <w:t>id_vehiculo</w:t>
            </w:r>
            <w:proofErr w:type="spellEnd"/>
            <w:r w:rsidR="00A85870">
              <w:t xml:space="preserve"> PK</w:t>
            </w:r>
          </w:p>
        </w:tc>
        <w:tc>
          <w:tcPr>
            <w:tcW w:w="2160" w:type="dxa"/>
          </w:tcPr>
          <w:p w14:paraId="21CAF467" w14:textId="77777777" w:rsidR="0009538F" w:rsidRDefault="00000000">
            <w:r>
              <w:t>INT</w:t>
            </w:r>
          </w:p>
        </w:tc>
        <w:tc>
          <w:tcPr>
            <w:tcW w:w="2160" w:type="dxa"/>
          </w:tcPr>
          <w:p w14:paraId="020ED330" w14:textId="77777777" w:rsidR="0009538F" w:rsidRDefault="00000000">
            <w:r>
              <w:t>11</w:t>
            </w:r>
          </w:p>
        </w:tc>
        <w:tc>
          <w:tcPr>
            <w:tcW w:w="2160" w:type="dxa"/>
          </w:tcPr>
          <w:p w14:paraId="0DC87BA8" w14:textId="77777777" w:rsidR="0009538F" w:rsidRDefault="00000000">
            <w:r>
              <w:t>Identificador único del vehículo</w:t>
            </w:r>
          </w:p>
        </w:tc>
      </w:tr>
      <w:tr w:rsidR="0009538F" w14:paraId="3CF436DD" w14:textId="77777777" w:rsidTr="00A85870">
        <w:tc>
          <w:tcPr>
            <w:tcW w:w="2160" w:type="dxa"/>
          </w:tcPr>
          <w:p w14:paraId="337C7E55" w14:textId="77777777" w:rsidR="0009538F" w:rsidRDefault="00000000">
            <w:r>
              <w:t>placa</w:t>
            </w:r>
          </w:p>
        </w:tc>
        <w:tc>
          <w:tcPr>
            <w:tcW w:w="2160" w:type="dxa"/>
          </w:tcPr>
          <w:p w14:paraId="4A074378" w14:textId="77777777" w:rsidR="0009538F" w:rsidRDefault="00000000">
            <w:r>
              <w:t>VARCHAR</w:t>
            </w:r>
          </w:p>
        </w:tc>
        <w:tc>
          <w:tcPr>
            <w:tcW w:w="2160" w:type="dxa"/>
          </w:tcPr>
          <w:p w14:paraId="13B41C1A" w14:textId="77777777" w:rsidR="0009538F" w:rsidRDefault="00000000">
            <w:r>
              <w:t>10</w:t>
            </w:r>
          </w:p>
        </w:tc>
        <w:tc>
          <w:tcPr>
            <w:tcW w:w="2160" w:type="dxa"/>
          </w:tcPr>
          <w:p w14:paraId="7FA6CC2F" w14:textId="77777777" w:rsidR="0009538F" w:rsidRDefault="00000000">
            <w:r>
              <w:t>Placa del vehículo</w:t>
            </w:r>
          </w:p>
        </w:tc>
      </w:tr>
      <w:tr w:rsidR="0009538F" w14:paraId="07C27D6E" w14:textId="77777777" w:rsidTr="00A85870">
        <w:tc>
          <w:tcPr>
            <w:tcW w:w="2160" w:type="dxa"/>
          </w:tcPr>
          <w:p w14:paraId="7FE985A3" w14:textId="77777777" w:rsidR="0009538F" w:rsidRDefault="00000000">
            <w:r>
              <w:t>tipo</w:t>
            </w:r>
          </w:p>
        </w:tc>
        <w:tc>
          <w:tcPr>
            <w:tcW w:w="2160" w:type="dxa"/>
          </w:tcPr>
          <w:p w14:paraId="3CB8B7C0" w14:textId="77777777" w:rsidR="0009538F" w:rsidRDefault="00000000">
            <w:r>
              <w:t>VARCHAR</w:t>
            </w:r>
          </w:p>
        </w:tc>
        <w:tc>
          <w:tcPr>
            <w:tcW w:w="2160" w:type="dxa"/>
          </w:tcPr>
          <w:p w14:paraId="156E0C35" w14:textId="77777777" w:rsidR="0009538F" w:rsidRDefault="00000000">
            <w:r>
              <w:t>20</w:t>
            </w:r>
          </w:p>
        </w:tc>
        <w:tc>
          <w:tcPr>
            <w:tcW w:w="2160" w:type="dxa"/>
          </w:tcPr>
          <w:p w14:paraId="39D6FD5C" w14:textId="77777777" w:rsidR="0009538F" w:rsidRDefault="00000000">
            <w:r>
              <w:t>Tipo de vehículo</w:t>
            </w:r>
          </w:p>
        </w:tc>
      </w:tr>
      <w:tr w:rsidR="0009538F" w14:paraId="44EB438F" w14:textId="77777777" w:rsidTr="00A85870">
        <w:tc>
          <w:tcPr>
            <w:tcW w:w="2160" w:type="dxa"/>
          </w:tcPr>
          <w:p w14:paraId="4B52919E" w14:textId="77777777" w:rsidR="0009538F" w:rsidRDefault="00000000">
            <w:r>
              <w:t>color</w:t>
            </w:r>
          </w:p>
        </w:tc>
        <w:tc>
          <w:tcPr>
            <w:tcW w:w="2160" w:type="dxa"/>
          </w:tcPr>
          <w:p w14:paraId="39A93E21" w14:textId="77777777" w:rsidR="0009538F" w:rsidRDefault="00000000">
            <w:r>
              <w:t>VARCHAR</w:t>
            </w:r>
          </w:p>
        </w:tc>
        <w:tc>
          <w:tcPr>
            <w:tcW w:w="2160" w:type="dxa"/>
          </w:tcPr>
          <w:p w14:paraId="2CC148C3" w14:textId="77777777" w:rsidR="0009538F" w:rsidRDefault="00000000">
            <w:r>
              <w:t>20</w:t>
            </w:r>
          </w:p>
        </w:tc>
        <w:tc>
          <w:tcPr>
            <w:tcW w:w="2160" w:type="dxa"/>
          </w:tcPr>
          <w:p w14:paraId="0E113357" w14:textId="77777777" w:rsidR="0009538F" w:rsidRDefault="00000000">
            <w:r>
              <w:t>Color del vehículo</w:t>
            </w:r>
          </w:p>
        </w:tc>
      </w:tr>
      <w:tr w:rsidR="0009538F" w14:paraId="11A3941B" w14:textId="77777777" w:rsidTr="00A85870">
        <w:tc>
          <w:tcPr>
            <w:tcW w:w="2160" w:type="dxa"/>
          </w:tcPr>
          <w:p w14:paraId="108B8C36" w14:textId="77777777" w:rsidR="0009538F" w:rsidRDefault="00000000">
            <w:r>
              <w:t>marca</w:t>
            </w:r>
          </w:p>
        </w:tc>
        <w:tc>
          <w:tcPr>
            <w:tcW w:w="2160" w:type="dxa"/>
          </w:tcPr>
          <w:p w14:paraId="548E9D20" w14:textId="77777777" w:rsidR="0009538F" w:rsidRDefault="00000000">
            <w:r>
              <w:t>VARCHAR</w:t>
            </w:r>
          </w:p>
        </w:tc>
        <w:tc>
          <w:tcPr>
            <w:tcW w:w="2160" w:type="dxa"/>
          </w:tcPr>
          <w:p w14:paraId="7E2EC696" w14:textId="77777777" w:rsidR="0009538F" w:rsidRDefault="00000000">
            <w:r>
              <w:t>30</w:t>
            </w:r>
          </w:p>
        </w:tc>
        <w:tc>
          <w:tcPr>
            <w:tcW w:w="2160" w:type="dxa"/>
          </w:tcPr>
          <w:p w14:paraId="63857342" w14:textId="77777777" w:rsidR="0009538F" w:rsidRDefault="00000000">
            <w:r>
              <w:t>Marca del vehículo</w:t>
            </w:r>
          </w:p>
        </w:tc>
      </w:tr>
      <w:tr w:rsidR="0009538F" w14:paraId="4FD2B768" w14:textId="77777777" w:rsidTr="00A85870">
        <w:tc>
          <w:tcPr>
            <w:tcW w:w="2160" w:type="dxa"/>
          </w:tcPr>
          <w:p w14:paraId="4B757D37" w14:textId="77777777" w:rsidR="0009538F" w:rsidRDefault="00000000">
            <w:r>
              <w:t>modelo</w:t>
            </w:r>
          </w:p>
        </w:tc>
        <w:tc>
          <w:tcPr>
            <w:tcW w:w="2160" w:type="dxa"/>
          </w:tcPr>
          <w:p w14:paraId="755183AA" w14:textId="77777777" w:rsidR="0009538F" w:rsidRDefault="00000000">
            <w:r>
              <w:t>VARCHAR</w:t>
            </w:r>
          </w:p>
        </w:tc>
        <w:tc>
          <w:tcPr>
            <w:tcW w:w="2160" w:type="dxa"/>
          </w:tcPr>
          <w:p w14:paraId="5335050C" w14:textId="77777777" w:rsidR="0009538F" w:rsidRDefault="00000000">
            <w:r>
              <w:t>10</w:t>
            </w:r>
          </w:p>
        </w:tc>
        <w:tc>
          <w:tcPr>
            <w:tcW w:w="2160" w:type="dxa"/>
          </w:tcPr>
          <w:p w14:paraId="340F739A" w14:textId="77777777" w:rsidR="0009538F" w:rsidRDefault="00000000">
            <w:r>
              <w:t>Modelo del vehículo</w:t>
            </w:r>
          </w:p>
        </w:tc>
      </w:tr>
      <w:tr w:rsidR="0009538F" w14:paraId="4FCCF4AF" w14:textId="77777777" w:rsidTr="00A85870">
        <w:tc>
          <w:tcPr>
            <w:tcW w:w="2160" w:type="dxa"/>
          </w:tcPr>
          <w:p w14:paraId="61D2F02A" w14:textId="77777777" w:rsidR="0009538F" w:rsidRDefault="00000000">
            <w:r>
              <w:t>id_tarifa</w:t>
            </w:r>
          </w:p>
        </w:tc>
        <w:tc>
          <w:tcPr>
            <w:tcW w:w="2160" w:type="dxa"/>
          </w:tcPr>
          <w:p w14:paraId="74545DDC" w14:textId="77777777" w:rsidR="0009538F" w:rsidRDefault="00000000">
            <w:r>
              <w:t>INT</w:t>
            </w:r>
          </w:p>
        </w:tc>
        <w:tc>
          <w:tcPr>
            <w:tcW w:w="2160" w:type="dxa"/>
          </w:tcPr>
          <w:p w14:paraId="63A1C29F" w14:textId="77777777" w:rsidR="0009538F" w:rsidRDefault="00000000">
            <w:r>
              <w:t>11</w:t>
            </w:r>
          </w:p>
        </w:tc>
        <w:tc>
          <w:tcPr>
            <w:tcW w:w="2160" w:type="dxa"/>
          </w:tcPr>
          <w:p w14:paraId="4FB437C9" w14:textId="77777777" w:rsidR="0009538F" w:rsidRDefault="00000000">
            <w:r>
              <w:t>Referencia a la tarifa aplicada</w:t>
            </w:r>
          </w:p>
        </w:tc>
      </w:tr>
    </w:tbl>
    <w:p w14:paraId="04D3AF2D" w14:textId="77777777" w:rsidR="0009538F" w:rsidRDefault="0009538F"/>
    <w:p w14:paraId="47F3FD68" w14:textId="77777777" w:rsidR="0009538F" w:rsidRDefault="00000000">
      <w:pPr>
        <w:pStyle w:val="Ttulo2"/>
      </w:pPr>
      <w:r>
        <w:t>Referencial - EMPLEADO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09538F" w14:paraId="653A5489" w14:textId="77777777" w:rsidTr="00A85870">
        <w:tc>
          <w:tcPr>
            <w:tcW w:w="2160" w:type="dxa"/>
          </w:tcPr>
          <w:p w14:paraId="764D5120" w14:textId="77777777" w:rsidR="0009538F" w:rsidRDefault="00000000">
            <w:r>
              <w:t>Campo</w:t>
            </w:r>
          </w:p>
        </w:tc>
        <w:tc>
          <w:tcPr>
            <w:tcW w:w="2160" w:type="dxa"/>
          </w:tcPr>
          <w:p w14:paraId="0F2E2A5F" w14:textId="77777777" w:rsidR="0009538F" w:rsidRDefault="00000000">
            <w:r>
              <w:t>Tipo de Dato</w:t>
            </w:r>
          </w:p>
        </w:tc>
        <w:tc>
          <w:tcPr>
            <w:tcW w:w="2160" w:type="dxa"/>
          </w:tcPr>
          <w:p w14:paraId="791C27CB" w14:textId="77777777" w:rsidR="0009538F" w:rsidRDefault="00000000">
            <w:r>
              <w:t>Tamaño</w:t>
            </w:r>
          </w:p>
        </w:tc>
        <w:tc>
          <w:tcPr>
            <w:tcW w:w="2160" w:type="dxa"/>
          </w:tcPr>
          <w:p w14:paraId="482F9A2C" w14:textId="77777777" w:rsidR="0009538F" w:rsidRDefault="00000000">
            <w:r>
              <w:t>Descripción</w:t>
            </w:r>
          </w:p>
        </w:tc>
      </w:tr>
      <w:tr w:rsidR="0009538F" w14:paraId="30A60282" w14:textId="77777777" w:rsidTr="00A85870">
        <w:tc>
          <w:tcPr>
            <w:tcW w:w="2160" w:type="dxa"/>
          </w:tcPr>
          <w:p w14:paraId="09CA01B6" w14:textId="5F1426C9" w:rsidR="0009538F" w:rsidRDefault="00000000">
            <w:proofErr w:type="spellStart"/>
            <w:r>
              <w:t>id_empleado</w:t>
            </w:r>
            <w:proofErr w:type="spellEnd"/>
            <w:r w:rsidR="00A85870">
              <w:t xml:space="preserve"> PK</w:t>
            </w:r>
          </w:p>
        </w:tc>
        <w:tc>
          <w:tcPr>
            <w:tcW w:w="2160" w:type="dxa"/>
          </w:tcPr>
          <w:p w14:paraId="25B052D9" w14:textId="77777777" w:rsidR="0009538F" w:rsidRDefault="00000000">
            <w:r>
              <w:t>INT</w:t>
            </w:r>
          </w:p>
        </w:tc>
        <w:tc>
          <w:tcPr>
            <w:tcW w:w="2160" w:type="dxa"/>
          </w:tcPr>
          <w:p w14:paraId="78671D5B" w14:textId="77777777" w:rsidR="0009538F" w:rsidRDefault="00000000">
            <w:r>
              <w:t>11</w:t>
            </w:r>
          </w:p>
        </w:tc>
        <w:tc>
          <w:tcPr>
            <w:tcW w:w="2160" w:type="dxa"/>
          </w:tcPr>
          <w:p w14:paraId="26DE13B0" w14:textId="77777777" w:rsidR="0009538F" w:rsidRDefault="00000000">
            <w:r>
              <w:t>Identificador único del empleado</w:t>
            </w:r>
          </w:p>
        </w:tc>
      </w:tr>
      <w:tr w:rsidR="0009538F" w14:paraId="626424CB" w14:textId="77777777" w:rsidTr="00A85870">
        <w:tc>
          <w:tcPr>
            <w:tcW w:w="2160" w:type="dxa"/>
          </w:tcPr>
          <w:p w14:paraId="6BBAF836" w14:textId="77777777" w:rsidR="0009538F" w:rsidRDefault="00000000">
            <w:r>
              <w:t>nombre</w:t>
            </w:r>
          </w:p>
        </w:tc>
        <w:tc>
          <w:tcPr>
            <w:tcW w:w="2160" w:type="dxa"/>
          </w:tcPr>
          <w:p w14:paraId="7ED1184A" w14:textId="77777777" w:rsidR="0009538F" w:rsidRDefault="00000000">
            <w:r>
              <w:t>VARCHAR</w:t>
            </w:r>
          </w:p>
        </w:tc>
        <w:tc>
          <w:tcPr>
            <w:tcW w:w="2160" w:type="dxa"/>
          </w:tcPr>
          <w:p w14:paraId="369DC5A5" w14:textId="77777777" w:rsidR="0009538F" w:rsidRDefault="00000000">
            <w:r>
              <w:t>50</w:t>
            </w:r>
          </w:p>
        </w:tc>
        <w:tc>
          <w:tcPr>
            <w:tcW w:w="2160" w:type="dxa"/>
          </w:tcPr>
          <w:p w14:paraId="5DB42108" w14:textId="77777777" w:rsidR="0009538F" w:rsidRDefault="00000000">
            <w:r>
              <w:t>Nombre completo del empleado</w:t>
            </w:r>
          </w:p>
        </w:tc>
      </w:tr>
      <w:tr w:rsidR="0009538F" w14:paraId="222A77ED" w14:textId="77777777" w:rsidTr="00A85870">
        <w:tc>
          <w:tcPr>
            <w:tcW w:w="2160" w:type="dxa"/>
          </w:tcPr>
          <w:p w14:paraId="36E4675F" w14:textId="77777777" w:rsidR="0009538F" w:rsidRDefault="00000000">
            <w:r>
              <w:t>documento</w:t>
            </w:r>
          </w:p>
        </w:tc>
        <w:tc>
          <w:tcPr>
            <w:tcW w:w="2160" w:type="dxa"/>
          </w:tcPr>
          <w:p w14:paraId="735E895E" w14:textId="77777777" w:rsidR="0009538F" w:rsidRDefault="00000000">
            <w:r>
              <w:t>VARCHAR</w:t>
            </w:r>
          </w:p>
        </w:tc>
        <w:tc>
          <w:tcPr>
            <w:tcW w:w="2160" w:type="dxa"/>
          </w:tcPr>
          <w:p w14:paraId="0CC8BD88" w14:textId="77777777" w:rsidR="0009538F" w:rsidRDefault="00000000">
            <w:r>
              <w:t>15</w:t>
            </w:r>
          </w:p>
        </w:tc>
        <w:tc>
          <w:tcPr>
            <w:tcW w:w="2160" w:type="dxa"/>
          </w:tcPr>
          <w:p w14:paraId="0C1BD0EB" w14:textId="77777777" w:rsidR="0009538F" w:rsidRDefault="00000000">
            <w:r>
              <w:t>Número de documento de identidad</w:t>
            </w:r>
          </w:p>
        </w:tc>
      </w:tr>
      <w:tr w:rsidR="0009538F" w14:paraId="41D0DA8C" w14:textId="77777777" w:rsidTr="00A85870">
        <w:tc>
          <w:tcPr>
            <w:tcW w:w="2160" w:type="dxa"/>
          </w:tcPr>
          <w:p w14:paraId="52478D8C" w14:textId="77777777" w:rsidR="0009538F" w:rsidRDefault="00000000">
            <w:r>
              <w:t>cargo</w:t>
            </w:r>
          </w:p>
        </w:tc>
        <w:tc>
          <w:tcPr>
            <w:tcW w:w="2160" w:type="dxa"/>
          </w:tcPr>
          <w:p w14:paraId="1E0E1485" w14:textId="77777777" w:rsidR="0009538F" w:rsidRDefault="00000000">
            <w:r>
              <w:t>VARCHAR</w:t>
            </w:r>
          </w:p>
        </w:tc>
        <w:tc>
          <w:tcPr>
            <w:tcW w:w="2160" w:type="dxa"/>
          </w:tcPr>
          <w:p w14:paraId="1D35F1EF" w14:textId="77777777" w:rsidR="0009538F" w:rsidRDefault="00000000">
            <w:r>
              <w:t>30</w:t>
            </w:r>
          </w:p>
        </w:tc>
        <w:tc>
          <w:tcPr>
            <w:tcW w:w="2160" w:type="dxa"/>
          </w:tcPr>
          <w:p w14:paraId="398F1978" w14:textId="77777777" w:rsidR="0009538F" w:rsidRDefault="00000000">
            <w:r>
              <w:t>Cargo desempeñado</w:t>
            </w:r>
          </w:p>
        </w:tc>
      </w:tr>
      <w:tr w:rsidR="0009538F" w14:paraId="49B1251A" w14:textId="77777777" w:rsidTr="00A85870">
        <w:tc>
          <w:tcPr>
            <w:tcW w:w="2160" w:type="dxa"/>
          </w:tcPr>
          <w:p w14:paraId="045D116B" w14:textId="77777777" w:rsidR="0009538F" w:rsidRDefault="00000000">
            <w:r>
              <w:t>telefono</w:t>
            </w:r>
          </w:p>
        </w:tc>
        <w:tc>
          <w:tcPr>
            <w:tcW w:w="2160" w:type="dxa"/>
          </w:tcPr>
          <w:p w14:paraId="0171E036" w14:textId="77777777" w:rsidR="0009538F" w:rsidRDefault="00000000">
            <w:r>
              <w:t>VARCHAR</w:t>
            </w:r>
          </w:p>
        </w:tc>
        <w:tc>
          <w:tcPr>
            <w:tcW w:w="2160" w:type="dxa"/>
          </w:tcPr>
          <w:p w14:paraId="08B31CC9" w14:textId="77777777" w:rsidR="0009538F" w:rsidRDefault="00000000">
            <w:r>
              <w:t>15</w:t>
            </w:r>
          </w:p>
        </w:tc>
        <w:tc>
          <w:tcPr>
            <w:tcW w:w="2160" w:type="dxa"/>
          </w:tcPr>
          <w:p w14:paraId="5A640217" w14:textId="77777777" w:rsidR="0009538F" w:rsidRDefault="00000000">
            <w:r>
              <w:t>Número de contacto</w:t>
            </w:r>
          </w:p>
        </w:tc>
      </w:tr>
      <w:tr w:rsidR="0009538F" w14:paraId="243DCC85" w14:textId="77777777" w:rsidTr="00A85870">
        <w:tc>
          <w:tcPr>
            <w:tcW w:w="2160" w:type="dxa"/>
          </w:tcPr>
          <w:p w14:paraId="2BE93874" w14:textId="77777777" w:rsidR="0009538F" w:rsidRDefault="00000000">
            <w:r>
              <w:t>correo</w:t>
            </w:r>
          </w:p>
        </w:tc>
        <w:tc>
          <w:tcPr>
            <w:tcW w:w="2160" w:type="dxa"/>
          </w:tcPr>
          <w:p w14:paraId="2D278419" w14:textId="77777777" w:rsidR="0009538F" w:rsidRDefault="00000000">
            <w:r>
              <w:t>VARCHAR</w:t>
            </w:r>
          </w:p>
        </w:tc>
        <w:tc>
          <w:tcPr>
            <w:tcW w:w="2160" w:type="dxa"/>
          </w:tcPr>
          <w:p w14:paraId="60037145" w14:textId="77777777" w:rsidR="0009538F" w:rsidRDefault="00000000">
            <w:r>
              <w:t>50</w:t>
            </w:r>
          </w:p>
        </w:tc>
        <w:tc>
          <w:tcPr>
            <w:tcW w:w="2160" w:type="dxa"/>
          </w:tcPr>
          <w:p w14:paraId="7F1D5B20" w14:textId="77777777" w:rsidR="0009538F" w:rsidRDefault="00000000">
            <w:r>
              <w:t>Correo electrónico</w:t>
            </w:r>
          </w:p>
        </w:tc>
      </w:tr>
      <w:tr w:rsidR="0009538F" w14:paraId="3FAC23EC" w14:textId="77777777" w:rsidTr="00A85870">
        <w:tc>
          <w:tcPr>
            <w:tcW w:w="2160" w:type="dxa"/>
          </w:tcPr>
          <w:p w14:paraId="71DBC163" w14:textId="77777777" w:rsidR="0009538F" w:rsidRDefault="00000000">
            <w:r>
              <w:t>estado</w:t>
            </w:r>
          </w:p>
        </w:tc>
        <w:tc>
          <w:tcPr>
            <w:tcW w:w="2160" w:type="dxa"/>
          </w:tcPr>
          <w:p w14:paraId="1696E037" w14:textId="77777777" w:rsidR="0009538F" w:rsidRDefault="00000000">
            <w:r>
              <w:t>VARCHAR</w:t>
            </w:r>
          </w:p>
        </w:tc>
        <w:tc>
          <w:tcPr>
            <w:tcW w:w="2160" w:type="dxa"/>
          </w:tcPr>
          <w:p w14:paraId="35244B2A" w14:textId="77777777" w:rsidR="0009538F" w:rsidRDefault="00000000">
            <w:r>
              <w:t>10</w:t>
            </w:r>
          </w:p>
        </w:tc>
        <w:tc>
          <w:tcPr>
            <w:tcW w:w="2160" w:type="dxa"/>
          </w:tcPr>
          <w:p w14:paraId="4C64520A" w14:textId="77777777" w:rsidR="0009538F" w:rsidRDefault="00000000">
            <w:r>
              <w:t xml:space="preserve">Estado del empleado </w:t>
            </w:r>
            <w:r>
              <w:lastRenderedPageBreak/>
              <w:t>(activo/inactivo)</w:t>
            </w:r>
          </w:p>
        </w:tc>
      </w:tr>
    </w:tbl>
    <w:p w14:paraId="49EAE9DA" w14:textId="77777777" w:rsidR="0009538F" w:rsidRDefault="0009538F"/>
    <w:p w14:paraId="541A3739" w14:textId="77777777" w:rsidR="0009538F" w:rsidRDefault="00000000">
      <w:pPr>
        <w:pStyle w:val="Ttulo2"/>
      </w:pPr>
      <w:r>
        <w:t>Referencial - CAJA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09538F" w14:paraId="11DF7AE0" w14:textId="77777777" w:rsidTr="00A85870">
        <w:tc>
          <w:tcPr>
            <w:tcW w:w="2160" w:type="dxa"/>
          </w:tcPr>
          <w:p w14:paraId="0CC5562F" w14:textId="77777777" w:rsidR="0009538F" w:rsidRDefault="00000000">
            <w:r>
              <w:t>Campo</w:t>
            </w:r>
          </w:p>
        </w:tc>
        <w:tc>
          <w:tcPr>
            <w:tcW w:w="2160" w:type="dxa"/>
          </w:tcPr>
          <w:p w14:paraId="0987FFB3" w14:textId="77777777" w:rsidR="0009538F" w:rsidRDefault="00000000">
            <w:r>
              <w:t>Tipo de Dato</w:t>
            </w:r>
          </w:p>
        </w:tc>
        <w:tc>
          <w:tcPr>
            <w:tcW w:w="2160" w:type="dxa"/>
          </w:tcPr>
          <w:p w14:paraId="41693977" w14:textId="77777777" w:rsidR="0009538F" w:rsidRDefault="00000000">
            <w:r>
              <w:t>Tamaño</w:t>
            </w:r>
          </w:p>
        </w:tc>
        <w:tc>
          <w:tcPr>
            <w:tcW w:w="2160" w:type="dxa"/>
          </w:tcPr>
          <w:p w14:paraId="7CCE4FFC" w14:textId="77777777" w:rsidR="0009538F" w:rsidRDefault="00000000">
            <w:r>
              <w:t>Descripción</w:t>
            </w:r>
          </w:p>
        </w:tc>
      </w:tr>
      <w:tr w:rsidR="0009538F" w14:paraId="162BF35A" w14:textId="77777777" w:rsidTr="00A85870">
        <w:tc>
          <w:tcPr>
            <w:tcW w:w="2160" w:type="dxa"/>
          </w:tcPr>
          <w:p w14:paraId="45798E75" w14:textId="5D9DA92A" w:rsidR="0009538F" w:rsidRDefault="00000000">
            <w:proofErr w:type="spellStart"/>
            <w:r>
              <w:t>id_caja</w:t>
            </w:r>
            <w:proofErr w:type="spellEnd"/>
            <w:r w:rsidR="00A85870">
              <w:t xml:space="preserve"> PK</w:t>
            </w:r>
          </w:p>
        </w:tc>
        <w:tc>
          <w:tcPr>
            <w:tcW w:w="2160" w:type="dxa"/>
          </w:tcPr>
          <w:p w14:paraId="635B095A" w14:textId="77777777" w:rsidR="0009538F" w:rsidRDefault="00000000">
            <w:r>
              <w:t>INT</w:t>
            </w:r>
          </w:p>
        </w:tc>
        <w:tc>
          <w:tcPr>
            <w:tcW w:w="2160" w:type="dxa"/>
          </w:tcPr>
          <w:p w14:paraId="36829C49" w14:textId="77777777" w:rsidR="0009538F" w:rsidRDefault="00000000">
            <w:r>
              <w:t>11</w:t>
            </w:r>
          </w:p>
        </w:tc>
        <w:tc>
          <w:tcPr>
            <w:tcW w:w="2160" w:type="dxa"/>
          </w:tcPr>
          <w:p w14:paraId="4BB26726" w14:textId="77777777" w:rsidR="0009538F" w:rsidRDefault="00000000">
            <w:r>
              <w:t>Identificador único de la sesión de caja</w:t>
            </w:r>
          </w:p>
        </w:tc>
      </w:tr>
      <w:tr w:rsidR="0009538F" w14:paraId="44C2F7E0" w14:textId="77777777" w:rsidTr="00A85870">
        <w:tc>
          <w:tcPr>
            <w:tcW w:w="2160" w:type="dxa"/>
          </w:tcPr>
          <w:p w14:paraId="2F236F4E" w14:textId="77777777" w:rsidR="0009538F" w:rsidRDefault="00000000">
            <w:r>
              <w:t>fecha_apertura</w:t>
            </w:r>
          </w:p>
        </w:tc>
        <w:tc>
          <w:tcPr>
            <w:tcW w:w="2160" w:type="dxa"/>
          </w:tcPr>
          <w:p w14:paraId="7D71D23B" w14:textId="77777777" w:rsidR="0009538F" w:rsidRDefault="00000000">
            <w:r>
              <w:t>DATETIME</w:t>
            </w:r>
          </w:p>
        </w:tc>
        <w:tc>
          <w:tcPr>
            <w:tcW w:w="2160" w:type="dxa"/>
          </w:tcPr>
          <w:p w14:paraId="129B2BE7" w14:textId="77777777" w:rsidR="0009538F" w:rsidRDefault="00000000">
            <w:r>
              <w:t>-</w:t>
            </w:r>
          </w:p>
        </w:tc>
        <w:tc>
          <w:tcPr>
            <w:tcW w:w="2160" w:type="dxa"/>
          </w:tcPr>
          <w:p w14:paraId="65F00A2B" w14:textId="77777777" w:rsidR="0009538F" w:rsidRDefault="00000000">
            <w:r>
              <w:t>Fecha y hora de apertura de la caja</w:t>
            </w:r>
          </w:p>
        </w:tc>
      </w:tr>
      <w:tr w:rsidR="0009538F" w14:paraId="57EEC73E" w14:textId="77777777" w:rsidTr="00A85870">
        <w:tc>
          <w:tcPr>
            <w:tcW w:w="2160" w:type="dxa"/>
          </w:tcPr>
          <w:p w14:paraId="06AC2791" w14:textId="77777777" w:rsidR="0009538F" w:rsidRDefault="00000000">
            <w:r>
              <w:t>fecha_cierre</w:t>
            </w:r>
          </w:p>
        </w:tc>
        <w:tc>
          <w:tcPr>
            <w:tcW w:w="2160" w:type="dxa"/>
          </w:tcPr>
          <w:p w14:paraId="15769B54" w14:textId="77777777" w:rsidR="0009538F" w:rsidRDefault="00000000">
            <w:r>
              <w:t>DATETIME</w:t>
            </w:r>
          </w:p>
        </w:tc>
        <w:tc>
          <w:tcPr>
            <w:tcW w:w="2160" w:type="dxa"/>
          </w:tcPr>
          <w:p w14:paraId="02319B18" w14:textId="77777777" w:rsidR="0009538F" w:rsidRDefault="00000000">
            <w:r>
              <w:t>-</w:t>
            </w:r>
          </w:p>
        </w:tc>
        <w:tc>
          <w:tcPr>
            <w:tcW w:w="2160" w:type="dxa"/>
          </w:tcPr>
          <w:p w14:paraId="44179653" w14:textId="77777777" w:rsidR="0009538F" w:rsidRDefault="00000000">
            <w:r>
              <w:t>Fecha y hora de cierre de la caja</w:t>
            </w:r>
          </w:p>
        </w:tc>
      </w:tr>
      <w:tr w:rsidR="0009538F" w14:paraId="085E204E" w14:textId="77777777" w:rsidTr="00A85870">
        <w:tc>
          <w:tcPr>
            <w:tcW w:w="2160" w:type="dxa"/>
          </w:tcPr>
          <w:p w14:paraId="7E5E853D" w14:textId="77777777" w:rsidR="0009538F" w:rsidRDefault="00000000">
            <w:r>
              <w:t>monto_inicial</w:t>
            </w:r>
          </w:p>
        </w:tc>
        <w:tc>
          <w:tcPr>
            <w:tcW w:w="2160" w:type="dxa"/>
          </w:tcPr>
          <w:p w14:paraId="0B2A6EB3" w14:textId="77777777" w:rsidR="0009538F" w:rsidRDefault="00000000">
            <w:r>
              <w:t>DECIMAL</w:t>
            </w:r>
          </w:p>
        </w:tc>
        <w:tc>
          <w:tcPr>
            <w:tcW w:w="2160" w:type="dxa"/>
          </w:tcPr>
          <w:p w14:paraId="75E56E1D" w14:textId="77777777" w:rsidR="0009538F" w:rsidRDefault="00000000">
            <w:r>
              <w:t>10,2</w:t>
            </w:r>
          </w:p>
        </w:tc>
        <w:tc>
          <w:tcPr>
            <w:tcW w:w="2160" w:type="dxa"/>
          </w:tcPr>
          <w:p w14:paraId="7DBE4B5D" w14:textId="77777777" w:rsidR="0009538F" w:rsidRDefault="00000000">
            <w:r>
              <w:t>Monto inicial al abrir la caja</w:t>
            </w:r>
          </w:p>
        </w:tc>
      </w:tr>
      <w:tr w:rsidR="0009538F" w14:paraId="0C5AF5F1" w14:textId="77777777" w:rsidTr="00A85870">
        <w:tc>
          <w:tcPr>
            <w:tcW w:w="2160" w:type="dxa"/>
          </w:tcPr>
          <w:p w14:paraId="1E0A0B02" w14:textId="77777777" w:rsidR="0009538F" w:rsidRDefault="00000000">
            <w:r>
              <w:t>monto_final</w:t>
            </w:r>
          </w:p>
        </w:tc>
        <w:tc>
          <w:tcPr>
            <w:tcW w:w="2160" w:type="dxa"/>
          </w:tcPr>
          <w:p w14:paraId="025507D3" w14:textId="77777777" w:rsidR="0009538F" w:rsidRDefault="00000000">
            <w:r>
              <w:t>DECIMAL</w:t>
            </w:r>
          </w:p>
        </w:tc>
        <w:tc>
          <w:tcPr>
            <w:tcW w:w="2160" w:type="dxa"/>
          </w:tcPr>
          <w:p w14:paraId="1319D0B1" w14:textId="77777777" w:rsidR="0009538F" w:rsidRDefault="00000000">
            <w:r>
              <w:t>10,2</w:t>
            </w:r>
          </w:p>
        </w:tc>
        <w:tc>
          <w:tcPr>
            <w:tcW w:w="2160" w:type="dxa"/>
          </w:tcPr>
          <w:p w14:paraId="6067E221" w14:textId="77777777" w:rsidR="0009538F" w:rsidRDefault="00000000">
            <w:r>
              <w:t>Monto final al cerrar la caja</w:t>
            </w:r>
          </w:p>
        </w:tc>
      </w:tr>
      <w:tr w:rsidR="0009538F" w14:paraId="66449B27" w14:textId="77777777" w:rsidTr="00A85870">
        <w:tc>
          <w:tcPr>
            <w:tcW w:w="2160" w:type="dxa"/>
          </w:tcPr>
          <w:p w14:paraId="1899CBE3" w14:textId="77777777" w:rsidR="0009538F" w:rsidRDefault="00000000">
            <w:r>
              <w:t>id_empleado</w:t>
            </w:r>
          </w:p>
        </w:tc>
        <w:tc>
          <w:tcPr>
            <w:tcW w:w="2160" w:type="dxa"/>
          </w:tcPr>
          <w:p w14:paraId="5F2F72D1" w14:textId="77777777" w:rsidR="0009538F" w:rsidRDefault="00000000">
            <w:r>
              <w:t>INT</w:t>
            </w:r>
          </w:p>
        </w:tc>
        <w:tc>
          <w:tcPr>
            <w:tcW w:w="2160" w:type="dxa"/>
          </w:tcPr>
          <w:p w14:paraId="3A54B456" w14:textId="77777777" w:rsidR="0009538F" w:rsidRDefault="00000000">
            <w:r>
              <w:t>11</w:t>
            </w:r>
          </w:p>
        </w:tc>
        <w:tc>
          <w:tcPr>
            <w:tcW w:w="2160" w:type="dxa"/>
          </w:tcPr>
          <w:p w14:paraId="5E971D1C" w14:textId="77777777" w:rsidR="0009538F" w:rsidRDefault="00000000">
            <w:r>
              <w:t>Empleado responsable de la caja</w:t>
            </w:r>
          </w:p>
        </w:tc>
      </w:tr>
    </w:tbl>
    <w:p w14:paraId="71011B27" w14:textId="77777777" w:rsidR="0009538F" w:rsidRDefault="0009538F"/>
    <w:p w14:paraId="527BAE43" w14:textId="77777777" w:rsidR="0009538F" w:rsidRDefault="00000000">
      <w:pPr>
        <w:pStyle w:val="Ttulo2"/>
      </w:pPr>
      <w:r>
        <w:t>Referencial - ESPACIO_PARQUEO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09538F" w14:paraId="523F627F" w14:textId="77777777" w:rsidTr="00A85870">
        <w:tc>
          <w:tcPr>
            <w:tcW w:w="2160" w:type="dxa"/>
          </w:tcPr>
          <w:p w14:paraId="6DD92D5C" w14:textId="77777777" w:rsidR="0009538F" w:rsidRDefault="00000000">
            <w:r>
              <w:t>Campo</w:t>
            </w:r>
          </w:p>
        </w:tc>
        <w:tc>
          <w:tcPr>
            <w:tcW w:w="2160" w:type="dxa"/>
          </w:tcPr>
          <w:p w14:paraId="3FAE0747" w14:textId="77777777" w:rsidR="0009538F" w:rsidRDefault="00000000">
            <w:r>
              <w:t>Tipo de Dato</w:t>
            </w:r>
          </w:p>
        </w:tc>
        <w:tc>
          <w:tcPr>
            <w:tcW w:w="2160" w:type="dxa"/>
          </w:tcPr>
          <w:p w14:paraId="1259F527" w14:textId="77777777" w:rsidR="0009538F" w:rsidRDefault="00000000">
            <w:r>
              <w:t>Tamaño</w:t>
            </w:r>
          </w:p>
        </w:tc>
        <w:tc>
          <w:tcPr>
            <w:tcW w:w="2160" w:type="dxa"/>
          </w:tcPr>
          <w:p w14:paraId="201EA227" w14:textId="77777777" w:rsidR="0009538F" w:rsidRDefault="00000000">
            <w:r>
              <w:t>Descripción</w:t>
            </w:r>
          </w:p>
        </w:tc>
      </w:tr>
      <w:tr w:rsidR="0009538F" w14:paraId="2B1140C4" w14:textId="77777777" w:rsidTr="00A85870">
        <w:tc>
          <w:tcPr>
            <w:tcW w:w="2160" w:type="dxa"/>
          </w:tcPr>
          <w:p w14:paraId="64B2820B" w14:textId="0007440B" w:rsidR="0009538F" w:rsidRDefault="00000000">
            <w:proofErr w:type="spellStart"/>
            <w:r>
              <w:t>id_espacio</w:t>
            </w:r>
            <w:proofErr w:type="spellEnd"/>
            <w:r w:rsidR="00A85870">
              <w:t xml:space="preserve"> PK</w:t>
            </w:r>
          </w:p>
        </w:tc>
        <w:tc>
          <w:tcPr>
            <w:tcW w:w="2160" w:type="dxa"/>
          </w:tcPr>
          <w:p w14:paraId="2F33CD05" w14:textId="77777777" w:rsidR="0009538F" w:rsidRDefault="00000000">
            <w:r>
              <w:t>INT</w:t>
            </w:r>
          </w:p>
        </w:tc>
        <w:tc>
          <w:tcPr>
            <w:tcW w:w="2160" w:type="dxa"/>
          </w:tcPr>
          <w:p w14:paraId="714CF74E" w14:textId="77777777" w:rsidR="0009538F" w:rsidRDefault="00000000">
            <w:r>
              <w:t>11</w:t>
            </w:r>
          </w:p>
        </w:tc>
        <w:tc>
          <w:tcPr>
            <w:tcW w:w="2160" w:type="dxa"/>
          </w:tcPr>
          <w:p w14:paraId="30B857E9" w14:textId="77777777" w:rsidR="0009538F" w:rsidRDefault="00000000">
            <w:r>
              <w:t>Identificador del espacio físico</w:t>
            </w:r>
          </w:p>
        </w:tc>
      </w:tr>
      <w:tr w:rsidR="0009538F" w14:paraId="6D11433C" w14:textId="77777777" w:rsidTr="00A85870">
        <w:tc>
          <w:tcPr>
            <w:tcW w:w="2160" w:type="dxa"/>
          </w:tcPr>
          <w:p w14:paraId="4FEE5EBE" w14:textId="77777777" w:rsidR="0009538F" w:rsidRDefault="00000000">
            <w:r>
              <w:t>codigo</w:t>
            </w:r>
          </w:p>
        </w:tc>
        <w:tc>
          <w:tcPr>
            <w:tcW w:w="2160" w:type="dxa"/>
          </w:tcPr>
          <w:p w14:paraId="06B57A11" w14:textId="77777777" w:rsidR="0009538F" w:rsidRDefault="00000000">
            <w:r>
              <w:t>VARCHAR</w:t>
            </w:r>
          </w:p>
        </w:tc>
        <w:tc>
          <w:tcPr>
            <w:tcW w:w="2160" w:type="dxa"/>
          </w:tcPr>
          <w:p w14:paraId="7B1885E2" w14:textId="77777777" w:rsidR="0009538F" w:rsidRDefault="00000000">
            <w:r>
              <w:t>10</w:t>
            </w:r>
          </w:p>
        </w:tc>
        <w:tc>
          <w:tcPr>
            <w:tcW w:w="2160" w:type="dxa"/>
          </w:tcPr>
          <w:p w14:paraId="76D539A4" w14:textId="77777777" w:rsidR="0009538F" w:rsidRDefault="00000000">
            <w:r>
              <w:t>Código identificador del espacio</w:t>
            </w:r>
          </w:p>
        </w:tc>
      </w:tr>
      <w:tr w:rsidR="0009538F" w14:paraId="641D06A7" w14:textId="77777777" w:rsidTr="00A85870">
        <w:tc>
          <w:tcPr>
            <w:tcW w:w="2160" w:type="dxa"/>
          </w:tcPr>
          <w:p w14:paraId="4A4D3BF9" w14:textId="77777777" w:rsidR="0009538F" w:rsidRDefault="00000000">
            <w:r>
              <w:t>tipo_vehiculo</w:t>
            </w:r>
          </w:p>
        </w:tc>
        <w:tc>
          <w:tcPr>
            <w:tcW w:w="2160" w:type="dxa"/>
          </w:tcPr>
          <w:p w14:paraId="10029DF2" w14:textId="77777777" w:rsidR="0009538F" w:rsidRDefault="00000000">
            <w:r>
              <w:t>VARCHAR</w:t>
            </w:r>
          </w:p>
        </w:tc>
        <w:tc>
          <w:tcPr>
            <w:tcW w:w="2160" w:type="dxa"/>
          </w:tcPr>
          <w:p w14:paraId="4F720243" w14:textId="77777777" w:rsidR="0009538F" w:rsidRDefault="00000000">
            <w:r>
              <w:t>20</w:t>
            </w:r>
          </w:p>
        </w:tc>
        <w:tc>
          <w:tcPr>
            <w:tcW w:w="2160" w:type="dxa"/>
          </w:tcPr>
          <w:p w14:paraId="63CDAAC4" w14:textId="77777777" w:rsidR="0009538F" w:rsidRDefault="00000000">
            <w:r>
              <w:t>Tipo de vehículo permitido</w:t>
            </w:r>
          </w:p>
        </w:tc>
      </w:tr>
      <w:tr w:rsidR="0009538F" w14:paraId="16F0F4B0" w14:textId="77777777" w:rsidTr="00A85870">
        <w:tc>
          <w:tcPr>
            <w:tcW w:w="2160" w:type="dxa"/>
          </w:tcPr>
          <w:p w14:paraId="4895329F" w14:textId="77777777" w:rsidR="0009538F" w:rsidRDefault="00000000">
            <w:r>
              <w:t>estado</w:t>
            </w:r>
          </w:p>
        </w:tc>
        <w:tc>
          <w:tcPr>
            <w:tcW w:w="2160" w:type="dxa"/>
          </w:tcPr>
          <w:p w14:paraId="1EC3E491" w14:textId="77777777" w:rsidR="0009538F" w:rsidRDefault="00000000">
            <w:r>
              <w:t>VARCHAR</w:t>
            </w:r>
          </w:p>
        </w:tc>
        <w:tc>
          <w:tcPr>
            <w:tcW w:w="2160" w:type="dxa"/>
          </w:tcPr>
          <w:p w14:paraId="5C244A3E" w14:textId="77777777" w:rsidR="0009538F" w:rsidRDefault="00000000">
            <w:r>
              <w:t>15</w:t>
            </w:r>
          </w:p>
        </w:tc>
        <w:tc>
          <w:tcPr>
            <w:tcW w:w="2160" w:type="dxa"/>
          </w:tcPr>
          <w:p w14:paraId="774115DF" w14:textId="77777777" w:rsidR="0009538F" w:rsidRDefault="00000000">
            <w:r>
              <w:t>Estado del espacio (disponible, ocupado, mantenimiento)</w:t>
            </w:r>
          </w:p>
        </w:tc>
      </w:tr>
    </w:tbl>
    <w:p w14:paraId="34E7D456" w14:textId="77777777" w:rsidR="0009538F" w:rsidRDefault="0009538F"/>
    <w:p w14:paraId="3CC9BD43" w14:textId="77777777" w:rsidR="0009538F" w:rsidRDefault="00000000">
      <w:pPr>
        <w:pStyle w:val="Ttulo2"/>
      </w:pPr>
      <w:r>
        <w:lastRenderedPageBreak/>
        <w:t>Referencial - METODO_PAGO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09538F" w14:paraId="72D5CD37" w14:textId="77777777" w:rsidTr="00A85870">
        <w:tc>
          <w:tcPr>
            <w:tcW w:w="2160" w:type="dxa"/>
          </w:tcPr>
          <w:p w14:paraId="226E7AE6" w14:textId="77777777" w:rsidR="0009538F" w:rsidRDefault="00000000">
            <w:r>
              <w:t>Campo</w:t>
            </w:r>
          </w:p>
        </w:tc>
        <w:tc>
          <w:tcPr>
            <w:tcW w:w="2160" w:type="dxa"/>
          </w:tcPr>
          <w:p w14:paraId="036D8EF1" w14:textId="77777777" w:rsidR="0009538F" w:rsidRDefault="00000000">
            <w:r>
              <w:t>Tipo de Dato</w:t>
            </w:r>
          </w:p>
        </w:tc>
        <w:tc>
          <w:tcPr>
            <w:tcW w:w="2160" w:type="dxa"/>
          </w:tcPr>
          <w:p w14:paraId="1D116EAC" w14:textId="77777777" w:rsidR="0009538F" w:rsidRDefault="00000000">
            <w:r>
              <w:t>Tamaño</w:t>
            </w:r>
          </w:p>
        </w:tc>
        <w:tc>
          <w:tcPr>
            <w:tcW w:w="2160" w:type="dxa"/>
          </w:tcPr>
          <w:p w14:paraId="40CF7C06" w14:textId="77777777" w:rsidR="0009538F" w:rsidRDefault="00000000">
            <w:r>
              <w:t>Descripción</w:t>
            </w:r>
          </w:p>
        </w:tc>
      </w:tr>
      <w:tr w:rsidR="0009538F" w14:paraId="2C80508B" w14:textId="77777777" w:rsidTr="00A85870">
        <w:tc>
          <w:tcPr>
            <w:tcW w:w="2160" w:type="dxa"/>
          </w:tcPr>
          <w:p w14:paraId="0F2EAB6C" w14:textId="7E008625" w:rsidR="0009538F" w:rsidRDefault="00000000">
            <w:proofErr w:type="spellStart"/>
            <w:r>
              <w:t>id_metodo</w:t>
            </w:r>
            <w:proofErr w:type="spellEnd"/>
            <w:r w:rsidR="00A85870">
              <w:t xml:space="preserve"> PK</w:t>
            </w:r>
          </w:p>
        </w:tc>
        <w:tc>
          <w:tcPr>
            <w:tcW w:w="2160" w:type="dxa"/>
          </w:tcPr>
          <w:p w14:paraId="0C730C34" w14:textId="77777777" w:rsidR="0009538F" w:rsidRDefault="00000000">
            <w:r>
              <w:t>INT</w:t>
            </w:r>
          </w:p>
        </w:tc>
        <w:tc>
          <w:tcPr>
            <w:tcW w:w="2160" w:type="dxa"/>
          </w:tcPr>
          <w:p w14:paraId="34A7E2AF" w14:textId="77777777" w:rsidR="0009538F" w:rsidRDefault="00000000">
            <w:r>
              <w:t>11</w:t>
            </w:r>
          </w:p>
        </w:tc>
        <w:tc>
          <w:tcPr>
            <w:tcW w:w="2160" w:type="dxa"/>
          </w:tcPr>
          <w:p w14:paraId="27B02B78" w14:textId="77777777" w:rsidR="0009538F" w:rsidRDefault="00000000">
            <w:r>
              <w:t>Identificador único del método de pago</w:t>
            </w:r>
          </w:p>
        </w:tc>
      </w:tr>
      <w:tr w:rsidR="0009538F" w14:paraId="40E41395" w14:textId="77777777" w:rsidTr="00A85870">
        <w:tc>
          <w:tcPr>
            <w:tcW w:w="2160" w:type="dxa"/>
          </w:tcPr>
          <w:p w14:paraId="519EB5F1" w14:textId="77777777" w:rsidR="0009538F" w:rsidRDefault="00000000">
            <w:r>
              <w:t>nombre</w:t>
            </w:r>
          </w:p>
        </w:tc>
        <w:tc>
          <w:tcPr>
            <w:tcW w:w="2160" w:type="dxa"/>
          </w:tcPr>
          <w:p w14:paraId="50B6C966" w14:textId="77777777" w:rsidR="0009538F" w:rsidRDefault="00000000">
            <w:r>
              <w:t>VARCHAR</w:t>
            </w:r>
          </w:p>
        </w:tc>
        <w:tc>
          <w:tcPr>
            <w:tcW w:w="2160" w:type="dxa"/>
          </w:tcPr>
          <w:p w14:paraId="0F5928A5" w14:textId="77777777" w:rsidR="0009538F" w:rsidRDefault="00000000">
            <w:r>
              <w:t>30</w:t>
            </w:r>
          </w:p>
        </w:tc>
        <w:tc>
          <w:tcPr>
            <w:tcW w:w="2160" w:type="dxa"/>
          </w:tcPr>
          <w:p w14:paraId="6A790C91" w14:textId="77777777" w:rsidR="0009538F" w:rsidRDefault="00000000">
            <w:r>
              <w:t>Nombre del método de pago</w:t>
            </w:r>
          </w:p>
        </w:tc>
      </w:tr>
      <w:tr w:rsidR="0009538F" w14:paraId="2DACDF6C" w14:textId="77777777" w:rsidTr="00A85870">
        <w:tc>
          <w:tcPr>
            <w:tcW w:w="2160" w:type="dxa"/>
          </w:tcPr>
          <w:p w14:paraId="08D00D1B" w14:textId="77777777" w:rsidR="0009538F" w:rsidRDefault="00000000">
            <w:r>
              <w:t>descripcion</w:t>
            </w:r>
          </w:p>
        </w:tc>
        <w:tc>
          <w:tcPr>
            <w:tcW w:w="2160" w:type="dxa"/>
          </w:tcPr>
          <w:p w14:paraId="30936D59" w14:textId="77777777" w:rsidR="0009538F" w:rsidRDefault="00000000">
            <w:r>
              <w:t>VARCHAR</w:t>
            </w:r>
          </w:p>
        </w:tc>
        <w:tc>
          <w:tcPr>
            <w:tcW w:w="2160" w:type="dxa"/>
          </w:tcPr>
          <w:p w14:paraId="22D6AD13" w14:textId="77777777" w:rsidR="0009538F" w:rsidRDefault="00000000">
            <w:r>
              <w:t>100</w:t>
            </w:r>
          </w:p>
        </w:tc>
        <w:tc>
          <w:tcPr>
            <w:tcW w:w="2160" w:type="dxa"/>
          </w:tcPr>
          <w:p w14:paraId="20BA7F28" w14:textId="77777777" w:rsidR="0009538F" w:rsidRDefault="00000000">
            <w:r>
              <w:t>Descripción del método de pago</w:t>
            </w:r>
          </w:p>
        </w:tc>
      </w:tr>
    </w:tbl>
    <w:p w14:paraId="5C040D6C" w14:textId="77777777" w:rsidR="0009538F" w:rsidRDefault="0009538F"/>
    <w:p w14:paraId="2283C440" w14:textId="77777777" w:rsidR="0009538F" w:rsidRDefault="00000000">
      <w:pPr>
        <w:pStyle w:val="Ttulo2"/>
      </w:pPr>
      <w:r>
        <w:t>Movimiento - ENTRADA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09538F" w14:paraId="035C28E3" w14:textId="77777777" w:rsidTr="00A85870">
        <w:tc>
          <w:tcPr>
            <w:tcW w:w="2160" w:type="dxa"/>
          </w:tcPr>
          <w:p w14:paraId="340C80D3" w14:textId="77777777" w:rsidR="0009538F" w:rsidRDefault="00000000">
            <w:r>
              <w:t>Campo</w:t>
            </w:r>
          </w:p>
        </w:tc>
        <w:tc>
          <w:tcPr>
            <w:tcW w:w="2160" w:type="dxa"/>
          </w:tcPr>
          <w:p w14:paraId="5EB6F39F" w14:textId="77777777" w:rsidR="0009538F" w:rsidRDefault="00000000">
            <w:r>
              <w:t>Tipo de Dato</w:t>
            </w:r>
          </w:p>
        </w:tc>
        <w:tc>
          <w:tcPr>
            <w:tcW w:w="2160" w:type="dxa"/>
          </w:tcPr>
          <w:p w14:paraId="2BACF3DA" w14:textId="77777777" w:rsidR="0009538F" w:rsidRDefault="00000000">
            <w:r>
              <w:t>Tamaño</w:t>
            </w:r>
          </w:p>
        </w:tc>
        <w:tc>
          <w:tcPr>
            <w:tcW w:w="2160" w:type="dxa"/>
          </w:tcPr>
          <w:p w14:paraId="2513CAEA" w14:textId="77777777" w:rsidR="0009538F" w:rsidRDefault="00000000">
            <w:r>
              <w:t>Descripción</w:t>
            </w:r>
          </w:p>
        </w:tc>
      </w:tr>
      <w:tr w:rsidR="0009538F" w14:paraId="58B9AEE4" w14:textId="77777777" w:rsidTr="00A85870">
        <w:tc>
          <w:tcPr>
            <w:tcW w:w="2160" w:type="dxa"/>
          </w:tcPr>
          <w:p w14:paraId="01993096" w14:textId="13542E43" w:rsidR="0009538F" w:rsidRDefault="00000000">
            <w:proofErr w:type="spellStart"/>
            <w:r>
              <w:t>id_entrada</w:t>
            </w:r>
            <w:proofErr w:type="spellEnd"/>
            <w:r w:rsidR="00A85870">
              <w:t xml:space="preserve"> PK</w:t>
            </w:r>
          </w:p>
        </w:tc>
        <w:tc>
          <w:tcPr>
            <w:tcW w:w="2160" w:type="dxa"/>
          </w:tcPr>
          <w:p w14:paraId="6CE98CBB" w14:textId="77777777" w:rsidR="0009538F" w:rsidRDefault="00000000">
            <w:r>
              <w:t>INT</w:t>
            </w:r>
          </w:p>
        </w:tc>
        <w:tc>
          <w:tcPr>
            <w:tcW w:w="2160" w:type="dxa"/>
          </w:tcPr>
          <w:p w14:paraId="56C8E283" w14:textId="77777777" w:rsidR="0009538F" w:rsidRDefault="00000000">
            <w:r>
              <w:t>11</w:t>
            </w:r>
          </w:p>
        </w:tc>
        <w:tc>
          <w:tcPr>
            <w:tcW w:w="2160" w:type="dxa"/>
          </w:tcPr>
          <w:p w14:paraId="73A69547" w14:textId="77777777" w:rsidR="0009538F" w:rsidRDefault="00000000">
            <w:r>
              <w:t>Identificador único de la entrada</w:t>
            </w:r>
          </w:p>
        </w:tc>
      </w:tr>
      <w:tr w:rsidR="0009538F" w14:paraId="247D7FAE" w14:textId="77777777" w:rsidTr="00A85870">
        <w:tc>
          <w:tcPr>
            <w:tcW w:w="2160" w:type="dxa"/>
          </w:tcPr>
          <w:p w14:paraId="66774275" w14:textId="77777777" w:rsidR="0009538F" w:rsidRDefault="00000000">
            <w:r>
              <w:t>fecha_hora_entrada</w:t>
            </w:r>
          </w:p>
        </w:tc>
        <w:tc>
          <w:tcPr>
            <w:tcW w:w="2160" w:type="dxa"/>
          </w:tcPr>
          <w:p w14:paraId="083D7659" w14:textId="77777777" w:rsidR="0009538F" w:rsidRDefault="00000000">
            <w:r>
              <w:t>DATETIME</w:t>
            </w:r>
          </w:p>
        </w:tc>
        <w:tc>
          <w:tcPr>
            <w:tcW w:w="2160" w:type="dxa"/>
          </w:tcPr>
          <w:p w14:paraId="38F1E0C4" w14:textId="77777777" w:rsidR="0009538F" w:rsidRDefault="00000000">
            <w:r>
              <w:t>-</w:t>
            </w:r>
          </w:p>
        </w:tc>
        <w:tc>
          <w:tcPr>
            <w:tcW w:w="2160" w:type="dxa"/>
          </w:tcPr>
          <w:p w14:paraId="32488E07" w14:textId="77777777" w:rsidR="0009538F" w:rsidRDefault="00000000">
            <w:r>
              <w:t>Fecha y hora del ingreso del vehículo</w:t>
            </w:r>
          </w:p>
        </w:tc>
      </w:tr>
      <w:tr w:rsidR="0009538F" w14:paraId="1955FD82" w14:textId="77777777" w:rsidTr="00A85870">
        <w:tc>
          <w:tcPr>
            <w:tcW w:w="2160" w:type="dxa"/>
          </w:tcPr>
          <w:p w14:paraId="7D980794" w14:textId="2E9501E8" w:rsidR="0009538F" w:rsidRDefault="00000000">
            <w:proofErr w:type="spellStart"/>
            <w:r>
              <w:t>id_vehiculo</w:t>
            </w:r>
            <w:proofErr w:type="spellEnd"/>
            <w:r w:rsidR="00A85870">
              <w:t xml:space="preserve"> FK</w:t>
            </w:r>
          </w:p>
        </w:tc>
        <w:tc>
          <w:tcPr>
            <w:tcW w:w="2160" w:type="dxa"/>
          </w:tcPr>
          <w:p w14:paraId="4C67C302" w14:textId="77777777" w:rsidR="0009538F" w:rsidRDefault="00000000">
            <w:r>
              <w:t>INT</w:t>
            </w:r>
          </w:p>
        </w:tc>
        <w:tc>
          <w:tcPr>
            <w:tcW w:w="2160" w:type="dxa"/>
          </w:tcPr>
          <w:p w14:paraId="43B10283" w14:textId="77777777" w:rsidR="0009538F" w:rsidRDefault="00000000">
            <w:r>
              <w:t>11</w:t>
            </w:r>
          </w:p>
        </w:tc>
        <w:tc>
          <w:tcPr>
            <w:tcW w:w="2160" w:type="dxa"/>
          </w:tcPr>
          <w:p w14:paraId="78BA2CCF" w14:textId="77777777" w:rsidR="0009538F" w:rsidRDefault="00000000">
            <w:r>
              <w:t>Vehículo que ingresa</w:t>
            </w:r>
          </w:p>
        </w:tc>
      </w:tr>
      <w:tr w:rsidR="0009538F" w14:paraId="67E02598" w14:textId="77777777" w:rsidTr="00A85870">
        <w:tc>
          <w:tcPr>
            <w:tcW w:w="2160" w:type="dxa"/>
          </w:tcPr>
          <w:p w14:paraId="12EB24E5" w14:textId="47E042C7" w:rsidR="0009538F" w:rsidRDefault="00000000">
            <w:proofErr w:type="spellStart"/>
            <w:r>
              <w:t>id_espacio</w:t>
            </w:r>
            <w:proofErr w:type="spellEnd"/>
            <w:r w:rsidR="00A85870">
              <w:t xml:space="preserve"> FK</w:t>
            </w:r>
          </w:p>
        </w:tc>
        <w:tc>
          <w:tcPr>
            <w:tcW w:w="2160" w:type="dxa"/>
          </w:tcPr>
          <w:p w14:paraId="61F30F4D" w14:textId="77777777" w:rsidR="0009538F" w:rsidRDefault="00000000">
            <w:r>
              <w:t>INT</w:t>
            </w:r>
          </w:p>
        </w:tc>
        <w:tc>
          <w:tcPr>
            <w:tcW w:w="2160" w:type="dxa"/>
          </w:tcPr>
          <w:p w14:paraId="449ED9F5" w14:textId="77777777" w:rsidR="0009538F" w:rsidRDefault="00000000">
            <w:r>
              <w:t>11</w:t>
            </w:r>
          </w:p>
        </w:tc>
        <w:tc>
          <w:tcPr>
            <w:tcW w:w="2160" w:type="dxa"/>
          </w:tcPr>
          <w:p w14:paraId="1D1C75CE" w14:textId="77777777" w:rsidR="0009538F" w:rsidRDefault="00000000">
            <w:r>
              <w:t>Espacio asignado</w:t>
            </w:r>
          </w:p>
        </w:tc>
      </w:tr>
      <w:tr w:rsidR="0009538F" w14:paraId="07D45B3E" w14:textId="77777777" w:rsidTr="00A85870">
        <w:tc>
          <w:tcPr>
            <w:tcW w:w="2160" w:type="dxa"/>
          </w:tcPr>
          <w:p w14:paraId="1D0F162E" w14:textId="1C984055" w:rsidR="0009538F" w:rsidRDefault="00000000">
            <w:proofErr w:type="spellStart"/>
            <w:r>
              <w:t>id_empleado</w:t>
            </w:r>
            <w:proofErr w:type="spellEnd"/>
            <w:r w:rsidR="00A85870">
              <w:t xml:space="preserve"> FK</w:t>
            </w:r>
          </w:p>
        </w:tc>
        <w:tc>
          <w:tcPr>
            <w:tcW w:w="2160" w:type="dxa"/>
          </w:tcPr>
          <w:p w14:paraId="66D2B402" w14:textId="77777777" w:rsidR="0009538F" w:rsidRDefault="00000000">
            <w:r>
              <w:t>INT</w:t>
            </w:r>
          </w:p>
        </w:tc>
        <w:tc>
          <w:tcPr>
            <w:tcW w:w="2160" w:type="dxa"/>
          </w:tcPr>
          <w:p w14:paraId="3C508DA3" w14:textId="77777777" w:rsidR="0009538F" w:rsidRDefault="00000000">
            <w:r>
              <w:t>11</w:t>
            </w:r>
          </w:p>
        </w:tc>
        <w:tc>
          <w:tcPr>
            <w:tcW w:w="2160" w:type="dxa"/>
          </w:tcPr>
          <w:p w14:paraId="7956890B" w14:textId="77777777" w:rsidR="0009538F" w:rsidRDefault="00000000">
            <w:r>
              <w:t>Empleado que registró la entrada</w:t>
            </w:r>
          </w:p>
        </w:tc>
      </w:tr>
    </w:tbl>
    <w:p w14:paraId="78BD10E4" w14:textId="77777777" w:rsidR="0009538F" w:rsidRDefault="0009538F"/>
    <w:p w14:paraId="083E03F3" w14:textId="77777777" w:rsidR="0009538F" w:rsidRDefault="00000000">
      <w:pPr>
        <w:pStyle w:val="Ttulo2"/>
      </w:pPr>
      <w:r>
        <w:t>Movimiento - SALIDA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09538F" w14:paraId="5F520404" w14:textId="77777777" w:rsidTr="00A85870">
        <w:tc>
          <w:tcPr>
            <w:tcW w:w="2160" w:type="dxa"/>
          </w:tcPr>
          <w:p w14:paraId="4E2A4456" w14:textId="77777777" w:rsidR="0009538F" w:rsidRDefault="00000000">
            <w:r>
              <w:t>Campo</w:t>
            </w:r>
          </w:p>
        </w:tc>
        <w:tc>
          <w:tcPr>
            <w:tcW w:w="2160" w:type="dxa"/>
          </w:tcPr>
          <w:p w14:paraId="468C86E3" w14:textId="77777777" w:rsidR="0009538F" w:rsidRDefault="00000000">
            <w:r>
              <w:t>Tipo de Dato</w:t>
            </w:r>
          </w:p>
        </w:tc>
        <w:tc>
          <w:tcPr>
            <w:tcW w:w="2160" w:type="dxa"/>
          </w:tcPr>
          <w:p w14:paraId="181F7EAB" w14:textId="77777777" w:rsidR="0009538F" w:rsidRDefault="00000000">
            <w:r>
              <w:t>Tamaño</w:t>
            </w:r>
          </w:p>
        </w:tc>
        <w:tc>
          <w:tcPr>
            <w:tcW w:w="2160" w:type="dxa"/>
          </w:tcPr>
          <w:p w14:paraId="0B4B358C" w14:textId="77777777" w:rsidR="0009538F" w:rsidRDefault="00000000">
            <w:r>
              <w:t>Descripción</w:t>
            </w:r>
          </w:p>
        </w:tc>
      </w:tr>
      <w:tr w:rsidR="0009538F" w14:paraId="58ADD1CC" w14:textId="77777777" w:rsidTr="00A85870">
        <w:tc>
          <w:tcPr>
            <w:tcW w:w="2160" w:type="dxa"/>
          </w:tcPr>
          <w:p w14:paraId="6870E438" w14:textId="27EE0A86" w:rsidR="0009538F" w:rsidRDefault="00000000">
            <w:proofErr w:type="spellStart"/>
            <w:r>
              <w:t>id_salida</w:t>
            </w:r>
            <w:proofErr w:type="spellEnd"/>
            <w:r w:rsidR="00A85870">
              <w:t xml:space="preserve"> PK</w:t>
            </w:r>
          </w:p>
        </w:tc>
        <w:tc>
          <w:tcPr>
            <w:tcW w:w="2160" w:type="dxa"/>
          </w:tcPr>
          <w:p w14:paraId="4DF01F38" w14:textId="77777777" w:rsidR="0009538F" w:rsidRDefault="00000000">
            <w:r>
              <w:t>INT</w:t>
            </w:r>
          </w:p>
        </w:tc>
        <w:tc>
          <w:tcPr>
            <w:tcW w:w="2160" w:type="dxa"/>
          </w:tcPr>
          <w:p w14:paraId="0FEA903F" w14:textId="77777777" w:rsidR="0009538F" w:rsidRDefault="00000000">
            <w:r>
              <w:t>11</w:t>
            </w:r>
          </w:p>
        </w:tc>
        <w:tc>
          <w:tcPr>
            <w:tcW w:w="2160" w:type="dxa"/>
          </w:tcPr>
          <w:p w14:paraId="34AC7FC1" w14:textId="77777777" w:rsidR="0009538F" w:rsidRDefault="00000000">
            <w:r>
              <w:t>Identificador único de la salida</w:t>
            </w:r>
          </w:p>
        </w:tc>
      </w:tr>
      <w:tr w:rsidR="0009538F" w14:paraId="13D90CCF" w14:textId="77777777" w:rsidTr="00A85870">
        <w:tc>
          <w:tcPr>
            <w:tcW w:w="2160" w:type="dxa"/>
          </w:tcPr>
          <w:p w14:paraId="1F567247" w14:textId="77777777" w:rsidR="0009538F" w:rsidRDefault="00000000">
            <w:r>
              <w:t>fecha_hora_salida</w:t>
            </w:r>
          </w:p>
        </w:tc>
        <w:tc>
          <w:tcPr>
            <w:tcW w:w="2160" w:type="dxa"/>
          </w:tcPr>
          <w:p w14:paraId="526AC83C" w14:textId="77777777" w:rsidR="0009538F" w:rsidRDefault="00000000">
            <w:r>
              <w:t>DATETIME</w:t>
            </w:r>
          </w:p>
        </w:tc>
        <w:tc>
          <w:tcPr>
            <w:tcW w:w="2160" w:type="dxa"/>
          </w:tcPr>
          <w:p w14:paraId="659099B5" w14:textId="77777777" w:rsidR="0009538F" w:rsidRDefault="00000000">
            <w:r>
              <w:t>-</w:t>
            </w:r>
          </w:p>
        </w:tc>
        <w:tc>
          <w:tcPr>
            <w:tcW w:w="2160" w:type="dxa"/>
          </w:tcPr>
          <w:p w14:paraId="7765B4E1" w14:textId="77777777" w:rsidR="0009538F" w:rsidRDefault="00000000">
            <w:r>
              <w:t>Fecha y hora de salida del vehículo</w:t>
            </w:r>
          </w:p>
        </w:tc>
      </w:tr>
      <w:tr w:rsidR="0009538F" w14:paraId="429DDB89" w14:textId="77777777" w:rsidTr="00A85870">
        <w:tc>
          <w:tcPr>
            <w:tcW w:w="2160" w:type="dxa"/>
          </w:tcPr>
          <w:p w14:paraId="08CD186D" w14:textId="77777777" w:rsidR="0009538F" w:rsidRDefault="00000000">
            <w:r>
              <w:t>total_pagar</w:t>
            </w:r>
          </w:p>
        </w:tc>
        <w:tc>
          <w:tcPr>
            <w:tcW w:w="2160" w:type="dxa"/>
          </w:tcPr>
          <w:p w14:paraId="3F2EBC0E" w14:textId="77777777" w:rsidR="0009538F" w:rsidRDefault="00000000">
            <w:r>
              <w:t>DECIMAL</w:t>
            </w:r>
          </w:p>
        </w:tc>
        <w:tc>
          <w:tcPr>
            <w:tcW w:w="2160" w:type="dxa"/>
          </w:tcPr>
          <w:p w14:paraId="7EF1303C" w14:textId="77777777" w:rsidR="0009538F" w:rsidRDefault="00000000">
            <w:r>
              <w:t>10,2</w:t>
            </w:r>
          </w:p>
        </w:tc>
        <w:tc>
          <w:tcPr>
            <w:tcW w:w="2160" w:type="dxa"/>
          </w:tcPr>
          <w:p w14:paraId="05D4751F" w14:textId="77777777" w:rsidR="0009538F" w:rsidRDefault="00000000">
            <w:r>
              <w:t>Total calculado por el tiempo de parqueo</w:t>
            </w:r>
          </w:p>
        </w:tc>
      </w:tr>
      <w:tr w:rsidR="0009538F" w14:paraId="3A719ABC" w14:textId="77777777" w:rsidTr="00A85870">
        <w:tc>
          <w:tcPr>
            <w:tcW w:w="2160" w:type="dxa"/>
          </w:tcPr>
          <w:p w14:paraId="3CFBF63B" w14:textId="7F14C7E8" w:rsidR="0009538F" w:rsidRDefault="00000000">
            <w:proofErr w:type="spellStart"/>
            <w:r>
              <w:lastRenderedPageBreak/>
              <w:t>id_metodo</w:t>
            </w:r>
            <w:proofErr w:type="spellEnd"/>
            <w:r w:rsidR="00A85870">
              <w:t xml:space="preserve"> FK</w:t>
            </w:r>
          </w:p>
        </w:tc>
        <w:tc>
          <w:tcPr>
            <w:tcW w:w="2160" w:type="dxa"/>
          </w:tcPr>
          <w:p w14:paraId="2921F8A5" w14:textId="77777777" w:rsidR="0009538F" w:rsidRDefault="00000000">
            <w:r>
              <w:t>INT</w:t>
            </w:r>
          </w:p>
        </w:tc>
        <w:tc>
          <w:tcPr>
            <w:tcW w:w="2160" w:type="dxa"/>
          </w:tcPr>
          <w:p w14:paraId="174CA929" w14:textId="77777777" w:rsidR="0009538F" w:rsidRDefault="00000000">
            <w:r>
              <w:t>11</w:t>
            </w:r>
          </w:p>
        </w:tc>
        <w:tc>
          <w:tcPr>
            <w:tcW w:w="2160" w:type="dxa"/>
          </w:tcPr>
          <w:p w14:paraId="73024DDA" w14:textId="77777777" w:rsidR="0009538F" w:rsidRDefault="00000000">
            <w:r>
              <w:t>Método de pago utilizado</w:t>
            </w:r>
          </w:p>
        </w:tc>
      </w:tr>
      <w:tr w:rsidR="0009538F" w14:paraId="225A073E" w14:textId="77777777" w:rsidTr="00A85870">
        <w:tc>
          <w:tcPr>
            <w:tcW w:w="2160" w:type="dxa"/>
          </w:tcPr>
          <w:p w14:paraId="3349DF8F" w14:textId="2740CBBF" w:rsidR="0009538F" w:rsidRDefault="00000000">
            <w:proofErr w:type="spellStart"/>
            <w:r>
              <w:t>id_entrada</w:t>
            </w:r>
            <w:proofErr w:type="spellEnd"/>
            <w:r w:rsidR="00A85870">
              <w:t xml:space="preserve"> FK</w:t>
            </w:r>
          </w:p>
        </w:tc>
        <w:tc>
          <w:tcPr>
            <w:tcW w:w="2160" w:type="dxa"/>
          </w:tcPr>
          <w:p w14:paraId="341252CE" w14:textId="77777777" w:rsidR="0009538F" w:rsidRDefault="00000000">
            <w:r>
              <w:t>INT</w:t>
            </w:r>
          </w:p>
        </w:tc>
        <w:tc>
          <w:tcPr>
            <w:tcW w:w="2160" w:type="dxa"/>
          </w:tcPr>
          <w:p w14:paraId="3DFF8B38" w14:textId="77777777" w:rsidR="0009538F" w:rsidRDefault="00000000">
            <w:r>
              <w:t>11</w:t>
            </w:r>
          </w:p>
        </w:tc>
        <w:tc>
          <w:tcPr>
            <w:tcW w:w="2160" w:type="dxa"/>
          </w:tcPr>
          <w:p w14:paraId="0F8CA9C8" w14:textId="77777777" w:rsidR="0009538F" w:rsidRDefault="00000000">
            <w:r>
              <w:t>Referencia a la entrada del vehículo</w:t>
            </w:r>
          </w:p>
        </w:tc>
      </w:tr>
      <w:tr w:rsidR="0009538F" w14:paraId="2FFAB3B9" w14:textId="77777777" w:rsidTr="00A85870">
        <w:tc>
          <w:tcPr>
            <w:tcW w:w="2160" w:type="dxa"/>
          </w:tcPr>
          <w:p w14:paraId="72D4A817" w14:textId="1E8DE3EE" w:rsidR="0009538F" w:rsidRDefault="00000000">
            <w:proofErr w:type="spellStart"/>
            <w:r>
              <w:t>id_empleado</w:t>
            </w:r>
            <w:proofErr w:type="spellEnd"/>
            <w:r w:rsidR="00A85870">
              <w:t xml:space="preserve"> FK</w:t>
            </w:r>
          </w:p>
        </w:tc>
        <w:tc>
          <w:tcPr>
            <w:tcW w:w="2160" w:type="dxa"/>
          </w:tcPr>
          <w:p w14:paraId="63418100" w14:textId="77777777" w:rsidR="0009538F" w:rsidRDefault="00000000">
            <w:r>
              <w:t>INT</w:t>
            </w:r>
          </w:p>
        </w:tc>
        <w:tc>
          <w:tcPr>
            <w:tcW w:w="2160" w:type="dxa"/>
          </w:tcPr>
          <w:p w14:paraId="62FEC692" w14:textId="77777777" w:rsidR="0009538F" w:rsidRDefault="00000000">
            <w:r>
              <w:t>11</w:t>
            </w:r>
          </w:p>
        </w:tc>
        <w:tc>
          <w:tcPr>
            <w:tcW w:w="2160" w:type="dxa"/>
          </w:tcPr>
          <w:p w14:paraId="6314CC9E" w14:textId="77777777" w:rsidR="0009538F" w:rsidRDefault="00000000">
            <w:r>
              <w:t>Empleado que registró la salida</w:t>
            </w:r>
          </w:p>
        </w:tc>
      </w:tr>
    </w:tbl>
    <w:p w14:paraId="3FCD9061" w14:textId="77777777" w:rsidR="0009538F" w:rsidRDefault="0009538F"/>
    <w:p w14:paraId="4C28C0B7" w14:textId="467BA32D" w:rsidR="0009538F" w:rsidRDefault="00000000" w:rsidP="00A85870">
      <w:pPr>
        <w:pStyle w:val="Ttulo2"/>
        <w:ind w:left="720" w:hanging="720"/>
      </w:pPr>
      <w:proofErr w:type="spellStart"/>
      <w:r>
        <w:t>Movimiento</w:t>
      </w:r>
      <w:proofErr w:type="spellEnd"/>
      <w:r>
        <w:t xml:space="preserve"> - HISTORIAL_SALIDA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09538F" w14:paraId="06D7FF7F" w14:textId="77777777" w:rsidTr="00A85870">
        <w:tc>
          <w:tcPr>
            <w:tcW w:w="2160" w:type="dxa"/>
          </w:tcPr>
          <w:p w14:paraId="52760066" w14:textId="77777777" w:rsidR="0009538F" w:rsidRDefault="00000000">
            <w:r>
              <w:t>Campo</w:t>
            </w:r>
          </w:p>
        </w:tc>
        <w:tc>
          <w:tcPr>
            <w:tcW w:w="2160" w:type="dxa"/>
          </w:tcPr>
          <w:p w14:paraId="13FA33AE" w14:textId="77777777" w:rsidR="0009538F" w:rsidRDefault="00000000">
            <w:r>
              <w:t>Tipo de Dato</w:t>
            </w:r>
          </w:p>
        </w:tc>
        <w:tc>
          <w:tcPr>
            <w:tcW w:w="2160" w:type="dxa"/>
          </w:tcPr>
          <w:p w14:paraId="009D5FE6" w14:textId="77777777" w:rsidR="0009538F" w:rsidRDefault="00000000">
            <w:r>
              <w:t>Tamaño</w:t>
            </w:r>
          </w:p>
        </w:tc>
        <w:tc>
          <w:tcPr>
            <w:tcW w:w="2160" w:type="dxa"/>
          </w:tcPr>
          <w:p w14:paraId="3074AB2F" w14:textId="77777777" w:rsidR="0009538F" w:rsidRDefault="00000000">
            <w:r>
              <w:t>Descripción</w:t>
            </w:r>
          </w:p>
        </w:tc>
      </w:tr>
      <w:tr w:rsidR="0009538F" w14:paraId="3324943C" w14:textId="77777777" w:rsidTr="00A85870">
        <w:tc>
          <w:tcPr>
            <w:tcW w:w="2160" w:type="dxa"/>
          </w:tcPr>
          <w:p w14:paraId="27716CD0" w14:textId="2D18E015" w:rsidR="0009538F" w:rsidRDefault="00000000">
            <w:proofErr w:type="spellStart"/>
            <w:r>
              <w:t>id_historial</w:t>
            </w:r>
            <w:proofErr w:type="spellEnd"/>
            <w:r w:rsidR="00A85870">
              <w:t xml:space="preserve"> PK</w:t>
            </w:r>
          </w:p>
        </w:tc>
        <w:tc>
          <w:tcPr>
            <w:tcW w:w="2160" w:type="dxa"/>
          </w:tcPr>
          <w:p w14:paraId="45683633" w14:textId="77777777" w:rsidR="0009538F" w:rsidRDefault="00000000">
            <w:r>
              <w:t>INT</w:t>
            </w:r>
          </w:p>
        </w:tc>
        <w:tc>
          <w:tcPr>
            <w:tcW w:w="2160" w:type="dxa"/>
          </w:tcPr>
          <w:p w14:paraId="49F4216C" w14:textId="77777777" w:rsidR="0009538F" w:rsidRDefault="00000000">
            <w:r>
              <w:t>11</w:t>
            </w:r>
          </w:p>
        </w:tc>
        <w:tc>
          <w:tcPr>
            <w:tcW w:w="2160" w:type="dxa"/>
          </w:tcPr>
          <w:p w14:paraId="35B31B21" w14:textId="77777777" w:rsidR="0009538F" w:rsidRDefault="00000000">
            <w:r>
              <w:t>Identificador del registro histórico</w:t>
            </w:r>
          </w:p>
        </w:tc>
      </w:tr>
      <w:tr w:rsidR="0009538F" w14:paraId="44E3FB81" w14:textId="77777777" w:rsidTr="00A85870">
        <w:tc>
          <w:tcPr>
            <w:tcW w:w="2160" w:type="dxa"/>
          </w:tcPr>
          <w:p w14:paraId="1D579412" w14:textId="2EAEF3BB" w:rsidR="0009538F" w:rsidRDefault="00000000">
            <w:proofErr w:type="spellStart"/>
            <w:r>
              <w:t>id_salida</w:t>
            </w:r>
            <w:proofErr w:type="spellEnd"/>
            <w:r w:rsidR="00A85870">
              <w:t xml:space="preserve"> FK</w:t>
            </w:r>
          </w:p>
        </w:tc>
        <w:tc>
          <w:tcPr>
            <w:tcW w:w="2160" w:type="dxa"/>
          </w:tcPr>
          <w:p w14:paraId="43D83AF3" w14:textId="77777777" w:rsidR="0009538F" w:rsidRDefault="00000000">
            <w:r>
              <w:t>INT</w:t>
            </w:r>
          </w:p>
        </w:tc>
        <w:tc>
          <w:tcPr>
            <w:tcW w:w="2160" w:type="dxa"/>
          </w:tcPr>
          <w:p w14:paraId="595A4FE5" w14:textId="77777777" w:rsidR="0009538F" w:rsidRDefault="00000000">
            <w:r>
              <w:t>11</w:t>
            </w:r>
          </w:p>
        </w:tc>
        <w:tc>
          <w:tcPr>
            <w:tcW w:w="2160" w:type="dxa"/>
          </w:tcPr>
          <w:p w14:paraId="78B7F94D" w14:textId="77777777" w:rsidR="0009538F" w:rsidRDefault="00000000">
            <w:r>
              <w:t>Referencia a la salida registrada</w:t>
            </w:r>
          </w:p>
        </w:tc>
      </w:tr>
      <w:tr w:rsidR="0009538F" w14:paraId="7FA5F1EA" w14:textId="77777777" w:rsidTr="00A85870">
        <w:tc>
          <w:tcPr>
            <w:tcW w:w="2160" w:type="dxa"/>
          </w:tcPr>
          <w:p w14:paraId="79345981" w14:textId="77777777" w:rsidR="0009538F" w:rsidRDefault="00000000">
            <w:r>
              <w:t>fecha_registro</w:t>
            </w:r>
          </w:p>
        </w:tc>
        <w:tc>
          <w:tcPr>
            <w:tcW w:w="2160" w:type="dxa"/>
          </w:tcPr>
          <w:p w14:paraId="685A9B4D" w14:textId="77777777" w:rsidR="0009538F" w:rsidRDefault="00000000">
            <w:r>
              <w:t>DATETIME</w:t>
            </w:r>
          </w:p>
        </w:tc>
        <w:tc>
          <w:tcPr>
            <w:tcW w:w="2160" w:type="dxa"/>
          </w:tcPr>
          <w:p w14:paraId="7704D979" w14:textId="77777777" w:rsidR="0009538F" w:rsidRDefault="00000000">
            <w:r>
              <w:t>-</w:t>
            </w:r>
          </w:p>
        </w:tc>
        <w:tc>
          <w:tcPr>
            <w:tcW w:w="2160" w:type="dxa"/>
          </w:tcPr>
          <w:p w14:paraId="1017E481" w14:textId="77777777" w:rsidR="0009538F" w:rsidRDefault="00000000">
            <w:r>
              <w:t>Fecha y hora en que se registró la salida</w:t>
            </w:r>
          </w:p>
        </w:tc>
      </w:tr>
      <w:tr w:rsidR="0009538F" w14:paraId="2B7EBB02" w14:textId="77777777" w:rsidTr="00A85870">
        <w:tc>
          <w:tcPr>
            <w:tcW w:w="2160" w:type="dxa"/>
          </w:tcPr>
          <w:p w14:paraId="1C3EA209" w14:textId="77777777" w:rsidR="0009538F" w:rsidRDefault="00000000">
            <w:r>
              <w:t>observacion</w:t>
            </w:r>
          </w:p>
        </w:tc>
        <w:tc>
          <w:tcPr>
            <w:tcW w:w="2160" w:type="dxa"/>
          </w:tcPr>
          <w:p w14:paraId="29DAE8D8" w14:textId="77777777" w:rsidR="0009538F" w:rsidRDefault="00000000">
            <w:r>
              <w:t>VARCHAR</w:t>
            </w:r>
          </w:p>
        </w:tc>
        <w:tc>
          <w:tcPr>
            <w:tcW w:w="2160" w:type="dxa"/>
          </w:tcPr>
          <w:p w14:paraId="4E237B70" w14:textId="77777777" w:rsidR="0009538F" w:rsidRDefault="00000000">
            <w:r>
              <w:t>100</w:t>
            </w:r>
          </w:p>
        </w:tc>
        <w:tc>
          <w:tcPr>
            <w:tcW w:w="2160" w:type="dxa"/>
          </w:tcPr>
          <w:p w14:paraId="424350C7" w14:textId="77777777" w:rsidR="0009538F" w:rsidRDefault="00000000">
            <w:r>
              <w:t>Observación o nota sobre la salida</w:t>
            </w:r>
          </w:p>
        </w:tc>
      </w:tr>
    </w:tbl>
    <w:p w14:paraId="37D917F7" w14:textId="77777777" w:rsidR="0009538F" w:rsidRDefault="0009538F"/>
    <w:p w14:paraId="1E792936" w14:textId="77777777" w:rsidR="0009538F" w:rsidRDefault="00000000">
      <w:pPr>
        <w:pStyle w:val="Ttulo2"/>
      </w:pPr>
      <w:r>
        <w:t>Movimiento - REGISTRO_USO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09538F" w14:paraId="24790F6E" w14:textId="77777777" w:rsidTr="00A85870">
        <w:tc>
          <w:tcPr>
            <w:tcW w:w="2160" w:type="dxa"/>
          </w:tcPr>
          <w:p w14:paraId="292EC539" w14:textId="77777777" w:rsidR="0009538F" w:rsidRDefault="00000000">
            <w:r>
              <w:t>Campo</w:t>
            </w:r>
          </w:p>
        </w:tc>
        <w:tc>
          <w:tcPr>
            <w:tcW w:w="2160" w:type="dxa"/>
          </w:tcPr>
          <w:p w14:paraId="0250F5ED" w14:textId="77777777" w:rsidR="0009538F" w:rsidRDefault="00000000">
            <w:r>
              <w:t>Tipo de Dato</w:t>
            </w:r>
          </w:p>
        </w:tc>
        <w:tc>
          <w:tcPr>
            <w:tcW w:w="2160" w:type="dxa"/>
          </w:tcPr>
          <w:p w14:paraId="76F72CE2" w14:textId="77777777" w:rsidR="0009538F" w:rsidRDefault="00000000">
            <w:r>
              <w:t>Tamaño</w:t>
            </w:r>
          </w:p>
        </w:tc>
        <w:tc>
          <w:tcPr>
            <w:tcW w:w="2160" w:type="dxa"/>
          </w:tcPr>
          <w:p w14:paraId="0381C541" w14:textId="77777777" w:rsidR="0009538F" w:rsidRDefault="00000000">
            <w:r>
              <w:t>Descripción</w:t>
            </w:r>
          </w:p>
        </w:tc>
      </w:tr>
      <w:tr w:rsidR="0009538F" w14:paraId="18AE0D63" w14:textId="77777777" w:rsidTr="00A85870">
        <w:tc>
          <w:tcPr>
            <w:tcW w:w="2160" w:type="dxa"/>
          </w:tcPr>
          <w:p w14:paraId="5351A702" w14:textId="07B2DA9C" w:rsidR="0009538F" w:rsidRDefault="00000000">
            <w:proofErr w:type="spellStart"/>
            <w:r>
              <w:t>id_registro</w:t>
            </w:r>
            <w:proofErr w:type="spellEnd"/>
            <w:r w:rsidR="00A85870">
              <w:t xml:space="preserve"> PK</w:t>
            </w:r>
          </w:p>
        </w:tc>
        <w:tc>
          <w:tcPr>
            <w:tcW w:w="2160" w:type="dxa"/>
          </w:tcPr>
          <w:p w14:paraId="7E80CC78" w14:textId="77777777" w:rsidR="0009538F" w:rsidRDefault="00000000">
            <w:r>
              <w:t>INT</w:t>
            </w:r>
          </w:p>
        </w:tc>
        <w:tc>
          <w:tcPr>
            <w:tcW w:w="2160" w:type="dxa"/>
          </w:tcPr>
          <w:p w14:paraId="2E310225" w14:textId="77777777" w:rsidR="0009538F" w:rsidRDefault="00000000">
            <w:r>
              <w:t>11</w:t>
            </w:r>
          </w:p>
        </w:tc>
        <w:tc>
          <w:tcPr>
            <w:tcW w:w="2160" w:type="dxa"/>
          </w:tcPr>
          <w:p w14:paraId="292C044F" w14:textId="77777777" w:rsidR="0009538F" w:rsidRDefault="00000000">
            <w:r>
              <w:t>Identificador del registro de uso</w:t>
            </w:r>
          </w:p>
        </w:tc>
      </w:tr>
      <w:tr w:rsidR="0009538F" w14:paraId="15C65ED3" w14:textId="77777777" w:rsidTr="00A85870">
        <w:tc>
          <w:tcPr>
            <w:tcW w:w="2160" w:type="dxa"/>
          </w:tcPr>
          <w:p w14:paraId="68445BC4" w14:textId="5FAF5909" w:rsidR="0009538F" w:rsidRDefault="00000000">
            <w:proofErr w:type="spellStart"/>
            <w:r>
              <w:t>id_empleado</w:t>
            </w:r>
            <w:proofErr w:type="spellEnd"/>
            <w:r w:rsidR="00A85870">
              <w:t xml:space="preserve"> FK</w:t>
            </w:r>
          </w:p>
        </w:tc>
        <w:tc>
          <w:tcPr>
            <w:tcW w:w="2160" w:type="dxa"/>
          </w:tcPr>
          <w:p w14:paraId="21814F03" w14:textId="77777777" w:rsidR="0009538F" w:rsidRDefault="00000000">
            <w:r>
              <w:t>INT</w:t>
            </w:r>
          </w:p>
        </w:tc>
        <w:tc>
          <w:tcPr>
            <w:tcW w:w="2160" w:type="dxa"/>
          </w:tcPr>
          <w:p w14:paraId="78C0F3A3" w14:textId="77777777" w:rsidR="0009538F" w:rsidRDefault="00000000">
            <w:r>
              <w:t>11</w:t>
            </w:r>
          </w:p>
        </w:tc>
        <w:tc>
          <w:tcPr>
            <w:tcW w:w="2160" w:type="dxa"/>
          </w:tcPr>
          <w:p w14:paraId="1D4FB458" w14:textId="77777777" w:rsidR="0009538F" w:rsidRDefault="00000000">
            <w:r>
              <w:t>Empleado que realizó la acción</w:t>
            </w:r>
          </w:p>
        </w:tc>
      </w:tr>
      <w:tr w:rsidR="0009538F" w14:paraId="4EC7C63E" w14:textId="77777777" w:rsidTr="00A85870">
        <w:tc>
          <w:tcPr>
            <w:tcW w:w="2160" w:type="dxa"/>
          </w:tcPr>
          <w:p w14:paraId="763089BC" w14:textId="77777777" w:rsidR="0009538F" w:rsidRDefault="00000000">
            <w:r>
              <w:t>accion</w:t>
            </w:r>
          </w:p>
        </w:tc>
        <w:tc>
          <w:tcPr>
            <w:tcW w:w="2160" w:type="dxa"/>
          </w:tcPr>
          <w:p w14:paraId="3F20DD45" w14:textId="77777777" w:rsidR="0009538F" w:rsidRDefault="00000000">
            <w:r>
              <w:t>VARCHAR</w:t>
            </w:r>
          </w:p>
        </w:tc>
        <w:tc>
          <w:tcPr>
            <w:tcW w:w="2160" w:type="dxa"/>
          </w:tcPr>
          <w:p w14:paraId="6AD5702A" w14:textId="77777777" w:rsidR="0009538F" w:rsidRDefault="00000000">
            <w:r>
              <w:t>50</w:t>
            </w:r>
          </w:p>
        </w:tc>
        <w:tc>
          <w:tcPr>
            <w:tcW w:w="2160" w:type="dxa"/>
          </w:tcPr>
          <w:p w14:paraId="193CDBC5" w14:textId="77777777" w:rsidR="0009538F" w:rsidRDefault="00000000">
            <w:r>
              <w:t>Acción realizada en el sistema</w:t>
            </w:r>
          </w:p>
        </w:tc>
      </w:tr>
      <w:tr w:rsidR="0009538F" w14:paraId="7C1BF56E" w14:textId="77777777" w:rsidTr="00A85870">
        <w:tc>
          <w:tcPr>
            <w:tcW w:w="2160" w:type="dxa"/>
          </w:tcPr>
          <w:p w14:paraId="610D22C5" w14:textId="77777777" w:rsidR="0009538F" w:rsidRDefault="00000000">
            <w:r>
              <w:t>fecha_hora</w:t>
            </w:r>
          </w:p>
        </w:tc>
        <w:tc>
          <w:tcPr>
            <w:tcW w:w="2160" w:type="dxa"/>
          </w:tcPr>
          <w:p w14:paraId="4FFBCF22" w14:textId="77777777" w:rsidR="0009538F" w:rsidRDefault="00000000">
            <w:r>
              <w:t>DATETIME</w:t>
            </w:r>
          </w:p>
        </w:tc>
        <w:tc>
          <w:tcPr>
            <w:tcW w:w="2160" w:type="dxa"/>
          </w:tcPr>
          <w:p w14:paraId="0A4636F4" w14:textId="77777777" w:rsidR="0009538F" w:rsidRDefault="00000000">
            <w:r>
              <w:t>-</w:t>
            </w:r>
          </w:p>
        </w:tc>
        <w:tc>
          <w:tcPr>
            <w:tcW w:w="2160" w:type="dxa"/>
          </w:tcPr>
          <w:p w14:paraId="42B6DBD3" w14:textId="77777777" w:rsidR="0009538F" w:rsidRDefault="00000000">
            <w:r>
              <w:t>Fecha y hora de la acción</w:t>
            </w:r>
          </w:p>
        </w:tc>
      </w:tr>
      <w:tr w:rsidR="0009538F" w14:paraId="497AC067" w14:textId="77777777" w:rsidTr="00A85870">
        <w:tc>
          <w:tcPr>
            <w:tcW w:w="2160" w:type="dxa"/>
          </w:tcPr>
          <w:p w14:paraId="57A37D9D" w14:textId="77777777" w:rsidR="0009538F" w:rsidRDefault="00000000">
            <w:r>
              <w:t>descripcion</w:t>
            </w:r>
          </w:p>
        </w:tc>
        <w:tc>
          <w:tcPr>
            <w:tcW w:w="2160" w:type="dxa"/>
          </w:tcPr>
          <w:p w14:paraId="3616C53B" w14:textId="77777777" w:rsidR="0009538F" w:rsidRDefault="00000000">
            <w:r>
              <w:t>VARCHAR</w:t>
            </w:r>
          </w:p>
        </w:tc>
        <w:tc>
          <w:tcPr>
            <w:tcW w:w="2160" w:type="dxa"/>
          </w:tcPr>
          <w:p w14:paraId="22993011" w14:textId="77777777" w:rsidR="0009538F" w:rsidRDefault="00000000">
            <w:r>
              <w:t>100</w:t>
            </w:r>
          </w:p>
        </w:tc>
        <w:tc>
          <w:tcPr>
            <w:tcW w:w="2160" w:type="dxa"/>
          </w:tcPr>
          <w:p w14:paraId="69D5C887" w14:textId="77777777" w:rsidR="0009538F" w:rsidRDefault="00000000">
            <w:r>
              <w:t>Descripción adicional de la acción</w:t>
            </w:r>
          </w:p>
        </w:tc>
      </w:tr>
    </w:tbl>
    <w:p w14:paraId="053415B3" w14:textId="77777777" w:rsidR="0009538F" w:rsidRDefault="0009538F"/>
    <w:p w14:paraId="3A31252E" w14:textId="77777777" w:rsidR="0009538F" w:rsidRDefault="00000000">
      <w:pPr>
        <w:pStyle w:val="Ttulo2"/>
      </w:pPr>
      <w:r>
        <w:lastRenderedPageBreak/>
        <w:t>Movimiento - DETALLE_CAJA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09538F" w14:paraId="2C2F0934" w14:textId="77777777" w:rsidTr="00A85870">
        <w:tc>
          <w:tcPr>
            <w:tcW w:w="2160" w:type="dxa"/>
          </w:tcPr>
          <w:p w14:paraId="0A6C358C" w14:textId="77777777" w:rsidR="0009538F" w:rsidRDefault="00000000">
            <w:r>
              <w:t>Campo</w:t>
            </w:r>
          </w:p>
        </w:tc>
        <w:tc>
          <w:tcPr>
            <w:tcW w:w="2160" w:type="dxa"/>
          </w:tcPr>
          <w:p w14:paraId="744EFB8C" w14:textId="77777777" w:rsidR="0009538F" w:rsidRDefault="00000000">
            <w:r>
              <w:t>Tipo de Dato</w:t>
            </w:r>
          </w:p>
        </w:tc>
        <w:tc>
          <w:tcPr>
            <w:tcW w:w="2160" w:type="dxa"/>
          </w:tcPr>
          <w:p w14:paraId="151512D6" w14:textId="77777777" w:rsidR="0009538F" w:rsidRDefault="00000000">
            <w:r>
              <w:t>Tamaño</w:t>
            </w:r>
          </w:p>
        </w:tc>
        <w:tc>
          <w:tcPr>
            <w:tcW w:w="2160" w:type="dxa"/>
          </w:tcPr>
          <w:p w14:paraId="648061A6" w14:textId="77777777" w:rsidR="0009538F" w:rsidRDefault="00000000">
            <w:r>
              <w:t>Descripción</w:t>
            </w:r>
          </w:p>
        </w:tc>
      </w:tr>
      <w:tr w:rsidR="0009538F" w14:paraId="4AC0EAB6" w14:textId="77777777" w:rsidTr="00A85870">
        <w:tc>
          <w:tcPr>
            <w:tcW w:w="2160" w:type="dxa"/>
          </w:tcPr>
          <w:p w14:paraId="2380D8F3" w14:textId="576ED3AD" w:rsidR="0009538F" w:rsidRDefault="00000000">
            <w:proofErr w:type="spellStart"/>
            <w:r>
              <w:t>id_detalle</w:t>
            </w:r>
            <w:proofErr w:type="spellEnd"/>
            <w:r w:rsidR="00A85870">
              <w:t xml:space="preserve"> PK</w:t>
            </w:r>
          </w:p>
        </w:tc>
        <w:tc>
          <w:tcPr>
            <w:tcW w:w="2160" w:type="dxa"/>
          </w:tcPr>
          <w:p w14:paraId="210F9994" w14:textId="416B56E0" w:rsidR="0009538F" w:rsidRDefault="00000000">
            <w:r>
              <w:t>INT</w:t>
            </w:r>
          </w:p>
        </w:tc>
        <w:tc>
          <w:tcPr>
            <w:tcW w:w="2160" w:type="dxa"/>
          </w:tcPr>
          <w:p w14:paraId="6E837830" w14:textId="77777777" w:rsidR="0009538F" w:rsidRDefault="00000000">
            <w:r>
              <w:t>11</w:t>
            </w:r>
          </w:p>
        </w:tc>
        <w:tc>
          <w:tcPr>
            <w:tcW w:w="2160" w:type="dxa"/>
          </w:tcPr>
          <w:p w14:paraId="44A6B6D5" w14:textId="77777777" w:rsidR="0009538F" w:rsidRDefault="00000000">
            <w:r>
              <w:t>Identificador del movimiento de caja</w:t>
            </w:r>
          </w:p>
        </w:tc>
      </w:tr>
      <w:tr w:rsidR="0009538F" w14:paraId="28CD927F" w14:textId="77777777" w:rsidTr="00A85870">
        <w:tc>
          <w:tcPr>
            <w:tcW w:w="2160" w:type="dxa"/>
          </w:tcPr>
          <w:p w14:paraId="65F92015" w14:textId="000556B3" w:rsidR="0009538F" w:rsidRDefault="00000000">
            <w:proofErr w:type="spellStart"/>
            <w:r>
              <w:t>id_caja</w:t>
            </w:r>
            <w:proofErr w:type="spellEnd"/>
            <w:r w:rsidR="00A85870">
              <w:t xml:space="preserve"> FK </w:t>
            </w:r>
          </w:p>
        </w:tc>
        <w:tc>
          <w:tcPr>
            <w:tcW w:w="2160" w:type="dxa"/>
          </w:tcPr>
          <w:p w14:paraId="2150A8E9" w14:textId="77777777" w:rsidR="0009538F" w:rsidRDefault="00000000">
            <w:r>
              <w:t>INT</w:t>
            </w:r>
          </w:p>
        </w:tc>
        <w:tc>
          <w:tcPr>
            <w:tcW w:w="2160" w:type="dxa"/>
          </w:tcPr>
          <w:p w14:paraId="2E6CBFF9" w14:textId="77777777" w:rsidR="0009538F" w:rsidRDefault="00000000">
            <w:r>
              <w:t>11</w:t>
            </w:r>
          </w:p>
        </w:tc>
        <w:tc>
          <w:tcPr>
            <w:tcW w:w="2160" w:type="dxa"/>
          </w:tcPr>
          <w:p w14:paraId="1D0D7852" w14:textId="77777777" w:rsidR="0009538F" w:rsidRDefault="00000000">
            <w:r>
              <w:t>Sesión de caja relacionada</w:t>
            </w:r>
          </w:p>
        </w:tc>
      </w:tr>
      <w:tr w:rsidR="0009538F" w14:paraId="5EBD6991" w14:textId="77777777" w:rsidTr="00A85870">
        <w:tc>
          <w:tcPr>
            <w:tcW w:w="2160" w:type="dxa"/>
          </w:tcPr>
          <w:p w14:paraId="7179C828" w14:textId="77777777" w:rsidR="0009538F" w:rsidRDefault="00000000">
            <w:r>
              <w:t>tipo_movimiento</w:t>
            </w:r>
          </w:p>
        </w:tc>
        <w:tc>
          <w:tcPr>
            <w:tcW w:w="2160" w:type="dxa"/>
          </w:tcPr>
          <w:p w14:paraId="6800A54F" w14:textId="77777777" w:rsidR="0009538F" w:rsidRDefault="00000000">
            <w:r>
              <w:t>VARCHAR</w:t>
            </w:r>
          </w:p>
        </w:tc>
        <w:tc>
          <w:tcPr>
            <w:tcW w:w="2160" w:type="dxa"/>
          </w:tcPr>
          <w:p w14:paraId="7BD2AE6C" w14:textId="77777777" w:rsidR="0009538F" w:rsidRDefault="00000000">
            <w:r>
              <w:t>20</w:t>
            </w:r>
          </w:p>
        </w:tc>
        <w:tc>
          <w:tcPr>
            <w:tcW w:w="2160" w:type="dxa"/>
          </w:tcPr>
          <w:p w14:paraId="5C7A668F" w14:textId="77777777" w:rsidR="0009538F" w:rsidRDefault="00000000">
            <w:r>
              <w:t>Tipo de movimiento (entrada/salida)</w:t>
            </w:r>
          </w:p>
        </w:tc>
      </w:tr>
      <w:tr w:rsidR="0009538F" w14:paraId="6065B850" w14:textId="77777777" w:rsidTr="00A85870">
        <w:tc>
          <w:tcPr>
            <w:tcW w:w="2160" w:type="dxa"/>
          </w:tcPr>
          <w:p w14:paraId="2387D5EA" w14:textId="77777777" w:rsidR="0009538F" w:rsidRDefault="00000000">
            <w:r>
              <w:t>monto</w:t>
            </w:r>
          </w:p>
        </w:tc>
        <w:tc>
          <w:tcPr>
            <w:tcW w:w="2160" w:type="dxa"/>
          </w:tcPr>
          <w:p w14:paraId="2D263D9D" w14:textId="77777777" w:rsidR="0009538F" w:rsidRDefault="00000000">
            <w:r>
              <w:t>DECIMAL</w:t>
            </w:r>
          </w:p>
        </w:tc>
        <w:tc>
          <w:tcPr>
            <w:tcW w:w="2160" w:type="dxa"/>
          </w:tcPr>
          <w:p w14:paraId="2F166E14" w14:textId="77777777" w:rsidR="0009538F" w:rsidRDefault="00000000">
            <w:r>
              <w:t>10,2</w:t>
            </w:r>
          </w:p>
        </w:tc>
        <w:tc>
          <w:tcPr>
            <w:tcW w:w="2160" w:type="dxa"/>
          </w:tcPr>
          <w:p w14:paraId="0A89B808" w14:textId="77777777" w:rsidR="0009538F" w:rsidRDefault="00000000">
            <w:r>
              <w:t>Monto del movimiento</w:t>
            </w:r>
          </w:p>
        </w:tc>
      </w:tr>
      <w:tr w:rsidR="0009538F" w14:paraId="339E0250" w14:textId="77777777" w:rsidTr="00A85870">
        <w:tc>
          <w:tcPr>
            <w:tcW w:w="2160" w:type="dxa"/>
          </w:tcPr>
          <w:p w14:paraId="395CB1C0" w14:textId="77777777" w:rsidR="0009538F" w:rsidRDefault="00000000">
            <w:r>
              <w:t>concepto</w:t>
            </w:r>
          </w:p>
        </w:tc>
        <w:tc>
          <w:tcPr>
            <w:tcW w:w="2160" w:type="dxa"/>
          </w:tcPr>
          <w:p w14:paraId="341BE0AD" w14:textId="77777777" w:rsidR="0009538F" w:rsidRDefault="00000000">
            <w:r>
              <w:t>VARCHAR</w:t>
            </w:r>
          </w:p>
        </w:tc>
        <w:tc>
          <w:tcPr>
            <w:tcW w:w="2160" w:type="dxa"/>
          </w:tcPr>
          <w:p w14:paraId="2C872317" w14:textId="77777777" w:rsidR="0009538F" w:rsidRDefault="00000000">
            <w:r>
              <w:t>100</w:t>
            </w:r>
          </w:p>
        </w:tc>
        <w:tc>
          <w:tcPr>
            <w:tcW w:w="2160" w:type="dxa"/>
          </w:tcPr>
          <w:p w14:paraId="575A05D1" w14:textId="77777777" w:rsidR="0009538F" w:rsidRDefault="00000000">
            <w:r>
              <w:t>Motivo del movimiento</w:t>
            </w:r>
          </w:p>
        </w:tc>
      </w:tr>
      <w:tr w:rsidR="0009538F" w14:paraId="2B063D89" w14:textId="77777777" w:rsidTr="00A85870">
        <w:tc>
          <w:tcPr>
            <w:tcW w:w="2160" w:type="dxa"/>
          </w:tcPr>
          <w:p w14:paraId="4FCB734E" w14:textId="77777777" w:rsidR="0009538F" w:rsidRDefault="00000000">
            <w:r>
              <w:t>fecha_hora</w:t>
            </w:r>
          </w:p>
        </w:tc>
        <w:tc>
          <w:tcPr>
            <w:tcW w:w="2160" w:type="dxa"/>
          </w:tcPr>
          <w:p w14:paraId="4B1352AC" w14:textId="77777777" w:rsidR="0009538F" w:rsidRDefault="00000000">
            <w:r>
              <w:t>DATETIME</w:t>
            </w:r>
          </w:p>
        </w:tc>
        <w:tc>
          <w:tcPr>
            <w:tcW w:w="2160" w:type="dxa"/>
          </w:tcPr>
          <w:p w14:paraId="3F577A6F" w14:textId="77777777" w:rsidR="0009538F" w:rsidRDefault="00000000">
            <w:r>
              <w:t>-</w:t>
            </w:r>
          </w:p>
        </w:tc>
        <w:tc>
          <w:tcPr>
            <w:tcW w:w="2160" w:type="dxa"/>
          </w:tcPr>
          <w:p w14:paraId="1A00C806" w14:textId="77777777" w:rsidR="0009538F" w:rsidRDefault="00000000">
            <w:r>
              <w:t>Fecha y hora del movimiento</w:t>
            </w:r>
          </w:p>
        </w:tc>
      </w:tr>
    </w:tbl>
    <w:p w14:paraId="297382D1" w14:textId="77777777" w:rsidR="0009538F" w:rsidRDefault="0009538F"/>
    <w:p w14:paraId="60AFCF0C" w14:textId="77777777" w:rsidR="00A85870" w:rsidRDefault="00A85870"/>
    <w:p w14:paraId="4F6E61CB" w14:textId="77777777" w:rsidR="0009538F" w:rsidRDefault="00000000">
      <w:pPr>
        <w:pStyle w:val="Ttulo2"/>
      </w:pPr>
      <w:r>
        <w:t>Movimiento - MANTENIMIENTO_ESPACIO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09538F" w14:paraId="6B58416A" w14:textId="77777777" w:rsidTr="00A85870">
        <w:tc>
          <w:tcPr>
            <w:tcW w:w="2160" w:type="dxa"/>
          </w:tcPr>
          <w:p w14:paraId="58AA88BA" w14:textId="77777777" w:rsidR="0009538F" w:rsidRDefault="00000000">
            <w:r>
              <w:t>Campo</w:t>
            </w:r>
          </w:p>
        </w:tc>
        <w:tc>
          <w:tcPr>
            <w:tcW w:w="2160" w:type="dxa"/>
          </w:tcPr>
          <w:p w14:paraId="214C3B90" w14:textId="77777777" w:rsidR="0009538F" w:rsidRDefault="00000000">
            <w:r>
              <w:t>Tipo de Dato</w:t>
            </w:r>
          </w:p>
        </w:tc>
        <w:tc>
          <w:tcPr>
            <w:tcW w:w="2160" w:type="dxa"/>
          </w:tcPr>
          <w:p w14:paraId="0495BDB0" w14:textId="77777777" w:rsidR="0009538F" w:rsidRDefault="00000000">
            <w:r>
              <w:t>Tamaño</w:t>
            </w:r>
          </w:p>
        </w:tc>
        <w:tc>
          <w:tcPr>
            <w:tcW w:w="2160" w:type="dxa"/>
          </w:tcPr>
          <w:p w14:paraId="7F9AA927" w14:textId="77777777" w:rsidR="0009538F" w:rsidRDefault="00000000">
            <w:r>
              <w:t>Descripción</w:t>
            </w:r>
          </w:p>
        </w:tc>
      </w:tr>
      <w:tr w:rsidR="0009538F" w14:paraId="302FCE7A" w14:textId="77777777" w:rsidTr="00A85870">
        <w:tc>
          <w:tcPr>
            <w:tcW w:w="2160" w:type="dxa"/>
          </w:tcPr>
          <w:p w14:paraId="33D27047" w14:textId="4D92FA89" w:rsidR="0009538F" w:rsidRDefault="00000000">
            <w:proofErr w:type="spellStart"/>
            <w:r>
              <w:t>id_mantenimiento</w:t>
            </w:r>
            <w:proofErr w:type="spellEnd"/>
            <w:r w:rsidR="00A85870">
              <w:t xml:space="preserve"> PK</w:t>
            </w:r>
          </w:p>
        </w:tc>
        <w:tc>
          <w:tcPr>
            <w:tcW w:w="2160" w:type="dxa"/>
          </w:tcPr>
          <w:p w14:paraId="2B2A1582" w14:textId="77777777" w:rsidR="0009538F" w:rsidRDefault="00000000">
            <w:r>
              <w:t>INT</w:t>
            </w:r>
          </w:p>
        </w:tc>
        <w:tc>
          <w:tcPr>
            <w:tcW w:w="2160" w:type="dxa"/>
          </w:tcPr>
          <w:p w14:paraId="0887DB2C" w14:textId="77777777" w:rsidR="0009538F" w:rsidRDefault="00000000">
            <w:r>
              <w:t>11</w:t>
            </w:r>
          </w:p>
        </w:tc>
        <w:tc>
          <w:tcPr>
            <w:tcW w:w="2160" w:type="dxa"/>
          </w:tcPr>
          <w:p w14:paraId="5EEFCA46" w14:textId="77777777" w:rsidR="0009538F" w:rsidRDefault="00000000">
            <w:r>
              <w:t>Identificador del mantenimiento</w:t>
            </w:r>
          </w:p>
        </w:tc>
      </w:tr>
      <w:tr w:rsidR="0009538F" w14:paraId="008B1C69" w14:textId="77777777" w:rsidTr="00A85870">
        <w:tc>
          <w:tcPr>
            <w:tcW w:w="2160" w:type="dxa"/>
          </w:tcPr>
          <w:p w14:paraId="3510D924" w14:textId="7B12C55A" w:rsidR="0009538F" w:rsidRDefault="00000000">
            <w:proofErr w:type="spellStart"/>
            <w:r>
              <w:t>id_espacio</w:t>
            </w:r>
            <w:proofErr w:type="spellEnd"/>
            <w:r w:rsidR="00A85870">
              <w:t xml:space="preserve"> FK</w:t>
            </w:r>
          </w:p>
        </w:tc>
        <w:tc>
          <w:tcPr>
            <w:tcW w:w="2160" w:type="dxa"/>
          </w:tcPr>
          <w:p w14:paraId="6267041B" w14:textId="77777777" w:rsidR="0009538F" w:rsidRDefault="00000000">
            <w:r>
              <w:t>INT</w:t>
            </w:r>
          </w:p>
        </w:tc>
        <w:tc>
          <w:tcPr>
            <w:tcW w:w="2160" w:type="dxa"/>
          </w:tcPr>
          <w:p w14:paraId="25156B55" w14:textId="77777777" w:rsidR="0009538F" w:rsidRDefault="00000000">
            <w:r>
              <w:t>11</w:t>
            </w:r>
          </w:p>
        </w:tc>
        <w:tc>
          <w:tcPr>
            <w:tcW w:w="2160" w:type="dxa"/>
          </w:tcPr>
          <w:p w14:paraId="41C36875" w14:textId="77777777" w:rsidR="0009538F" w:rsidRDefault="00000000">
            <w:r>
              <w:t>Espacio sometido a mantenimiento</w:t>
            </w:r>
          </w:p>
        </w:tc>
      </w:tr>
      <w:tr w:rsidR="0009538F" w14:paraId="5B7048ED" w14:textId="77777777" w:rsidTr="00A85870">
        <w:tc>
          <w:tcPr>
            <w:tcW w:w="2160" w:type="dxa"/>
          </w:tcPr>
          <w:p w14:paraId="73CD9BB1" w14:textId="77777777" w:rsidR="0009538F" w:rsidRDefault="00000000">
            <w:r>
              <w:t>fecha_inicio</w:t>
            </w:r>
          </w:p>
        </w:tc>
        <w:tc>
          <w:tcPr>
            <w:tcW w:w="2160" w:type="dxa"/>
          </w:tcPr>
          <w:p w14:paraId="31DAD44E" w14:textId="77777777" w:rsidR="0009538F" w:rsidRDefault="00000000">
            <w:r>
              <w:t>DATETIME</w:t>
            </w:r>
          </w:p>
        </w:tc>
        <w:tc>
          <w:tcPr>
            <w:tcW w:w="2160" w:type="dxa"/>
          </w:tcPr>
          <w:p w14:paraId="330F9538" w14:textId="77777777" w:rsidR="0009538F" w:rsidRDefault="00000000">
            <w:r>
              <w:t>-</w:t>
            </w:r>
          </w:p>
        </w:tc>
        <w:tc>
          <w:tcPr>
            <w:tcW w:w="2160" w:type="dxa"/>
          </w:tcPr>
          <w:p w14:paraId="77DC59DC" w14:textId="77777777" w:rsidR="0009538F" w:rsidRDefault="00000000">
            <w:r>
              <w:t>Inicio del mantenimiento</w:t>
            </w:r>
          </w:p>
        </w:tc>
      </w:tr>
      <w:tr w:rsidR="0009538F" w14:paraId="1585E406" w14:textId="77777777" w:rsidTr="00A85870">
        <w:tc>
          <w:tcPr>
            <w:tcW w:w="2160" w:type="dxa"/>
          </w:tcPr>
          <w:p w14:paraId="7DAA9D9C" w14:textId="77777777" w:rsidR="0009538F" w:rsidRDefault="00000000">
            <w:r>
              <w:t>fecha_fin</w:t>
            </w:r>
          </w:p>
        </w:tc>
        <w:tc>
          <w:tcPr>
            <w:tcW w:w="2160" w:type="dxa"/>
          </w:tcPr>
          <w:p w14:paraId="156D70FF" w14:textId="77777777" w:rsidR="0009538F" w:rsidRDefault="00000000">
            <w:r>
              <w:t>DATETIME</w:t>
            </w:r>
          </w:p>
        </w:tc>
        <w:tc>
          <w:tcPr>
            <w:tcW w:w="2160" w:type="dxa"/>
          </w:tcPr>
          <w:p w14:paraId="22949BEA" w14:textId="77777777" w:rsidR="0009538F" w:rsidRDefault="00000000">
            <w:r>
              <w:t>-</w:t>
            </w:r>
          </w:p>
        </w:tc>
        <w:tc>
          <w:tcPr>
            <w:tcW w:w="2160" w:type="dxa"/>
          </w:tcPr>
          <w:p w14:paraId="3A2E191B" w14:textId="77777777" w:rsidR="0009538F" w:rsidRDefault="00000000">
            <w:r>
              <w:t>Fin del mantenimiento</w:t>
            </w:r>
          </w:p>
        </w:tc>
      </w:tr>
      <w:tr w:rsidR="0009538F" w14:paraId="48A7FAF0" w14:textId="77777777" w:rsidTr="00A85870">
        <w:tc>
          <w:tcPr>
            <w:tcW w:w="2160" w:type="dxa"/>
          </w:tcPr>
          <w:p w14:paraId="4C896B08" w14:textId="77777777" w:rsidR="0009538F" w:rsidRDefault="00000000">
            <w:r>
              <w:t>descripcion</w:t>
            </w:r>
          </w:p>
        </w:tc>
        <w:tc>
          <w:tcPr>
            <w:tcW w:w="2160" w:type="dxa"/>
          </w:tcPr>
          <w:p w14:paraId="4EDBFC3B" w14:textId="77777777" w:rsidR="0009538F" w:rsidRDefault="00000000">
            <w:r>
              <w:t>VARCHAR</w:t>
            </w:r>
          </w:p>
        </w:tc>
        <w:tc>
          <w:tcPr>
            <w:tcW w:w="2160" w:type="dxa"/>
          </w:tcPr>
          <w:p w14:paraId="6868339B" w14:textId="77777777" w:rsidR="0009538F" w:rsidRDefault="00000000">
            <w:r>
              <w:t>100</w:t>
            </w:r>
          </w:p>
        </w:tc>
        <w:tc>
          <w:tcPr>
            <w:tcW w:w="2160" w:type="dxa"/>
          </w:tcPr>
          <w:p w14:paraId="0090A8CA" w14:textId="77777777" w:rsidR="0009538F" w:rsidRDefault="00000000">
            <w:r>
              <w:t>Descripción del trabajo realizado</w:t>
            </w:r>
          </w:p>
        </w:tc>
      </w:tr>
      <w:tr w:rsidR="0009538F" w14:paraId="026203FC" w14:textId="77777777" w:rsidTr="00A85870">
        <w:tc>
          <w:tcPr>
            <w:tcW w:w="2160" w:type="dxa"/>
          </w:tcPr>
          <w:p w14:paraId="6F52B3CF" w14:textId="39E3926A" w:rsidR="0009538F" w:rsidRDefault="00000000">
            <w:proofErr w:type="spellStart"/>
            <w:r>
              <w:t>id_empleado</w:t>
            </w:r>
            <w:proofErr w:type="spellEnd"/>
            <w:r w:rsidR="00A85870">
              <w:t xml:space="preserve"> FK</w:t>
            </w:r>
          </w:p>
        </w:tc>
        <w:tc>
          <w:tcPr>
            <w:tcW w:w="2160" w:type="dxa"/>
          </w:tcPr>
          <w:p w14:paraId="52C903B6" w14:textId="77777777" w:rsidR="0009538F" w:rsidRDefault="00000000">
            <w:r>
              <w:t>INT</w:t>
            </w:r>
          </w:p>
        </w:tc>
        <w:tc>
          <w:tcPr>
            <w:tcW w:w="2160" w:type="dxa"/>
          </w:tcPr>
          <w:p w14:paraId="04A02C2C" w14:textId="77777777" w:rsidR="0009538F" w:rsidRDefault="00000000">
            <w:r>
              <w:t>11</w:t>
            </w:r>
          </w:p>
        </w:tc>
        <w:tc>
          <w:tcPr>
            <w:tcW w:w="2160" w:type="dxa"/>
          </w:tcPr>
          <w:p w14:paraId="0FCB394D" w14:textId="77777777" w:rsidR="0009538F" w:rsidRDefault="00000000">
            <w:r>
              <w:t>Empleado encargado del mantenimiento</w:t>
            </w:r>
          </w:p>
        </w:tc>
      </w:tr>
    </w:tbl>
    <w:p w14:paraId="053F9931" w14:textId="77777777" w:rsidR="0009538F" w:rsidRDefault="0009538F"/>
    <w:sectPr w:rsidR="0009538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13917529">
    <w:abstractNumId w:val="8"/>
  </w:num>
  <w:num w:numId="2" w16cid:durableId="1698459933">
    <w:abstractNumId w:val="6"/>
  </w:num>
  <w:num w:numId="3" w16cid:durableId="2016611252">
    <w:abstractNumId w:val="5"/>
  </w:num>
  <w:num w:numId="4" w16cid:durableId="652366958">
    <w:abstractNumId w:val="4"/>
  </w:num>
  <w:num w:numId="5" w16cid:durableId="443621472">
    <w:abstractNumId w:val="7"/>
  </w:num>
  <w:num w:numId="6" w16cid:durableId="2101293581">
    <w:abstractNumId w:val="3"/>
  </w:num>
  <w:num w:numId="7" w16cid:durableId="1757825676">
    <w:abstractNumId w:val="2"/>
  </w:num>
  <w:num w:numId="8" w16cid:durableId="111290869">
    <w:abstractNumId w:val="1"/>
  </w:num>
  <w:num w:numId="9" w16cid:durableId="656761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9538F"/>
    <w:rsid w:val="0015074B"/>
    <w:rsid w:val="0029639D"/>
    <w:rsid w:val="00326F90"/>
    <w:rsid w:val="00740FAD"/>
    <w:rsid w:val="00A85870"/>
    <w:rsid w:val="00AA1D8D"/>
    <w:rsid w:val="00B47730"/>
    <w:rsid w:val="00CB0664"/>
    <w:rsid w:val="00D250D9"/>
    <w:rsid w:val="00D772A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B6300B1"/>
  <w14:defaultImageDpi w14:val="300"/>
  <w15:docId w15:val="{5FF31D6A-6C3E-49B9-BA36-89E859CB8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735</Words>
  <Characters>4083</Characters>
  <Application>Microsoft Office Word</Application>
  <DocSecurity>0</DocSecurity>
  <Lines>453</Lines>
  <Paragraphs>401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Sebastian Steven Agudelo Oquendo</cp:lastModifiedBy>
  <cp:revision>5</cp:revision>
  <dcterms:created xsi:type="dcterms:W3CDTF">2013-12-23T23:15:00Z</dcterms:created>
  <dcterms:modified xsi:type="dcterms:W3CDTF">2025-11-09T20:28:00Z</dcterms:modified>
  <cp:category/>
</cp:coreProperties>
</file>